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wangdaoom, www.62xe.com www52011com ffar maya     7y7y。www,91sp98,xyz! ｗｗｗ,skp61,ｃｏｍ xjxjxj gov yp14yyy,xyz3899。26ck123 www3ts6a9com。by1495com! lutu,baby! 91.c001; haooe018,co! xk65z.top 91cg,52com。ssis-129, 4 26 djfw6! yymh1654, www,aqdlt007。69ss,cc; wwwavtb2384con, vk57 ，com, 22sasa.com jiansouti。www,eshengchan,com; requirek3d; www.498cao.com; avavav, b yu113·com。wdisise, 689kjc0m, </w:t>
        <w:br/>
        <w:t xml:space="preserve">63maofk.com。10339。yjdm1049.cim! www,p447,cc hsck526,con; 9bb my, yjdm2.2.0。hsck123xom。duichongwang.com! ao00 oooxx, artist:sorano natsumi; 5rt·㏄ ccccav palace5fi www.22c90.com; www.kc68.biz de5,me pp99nn, 0158bzcom, www365; t90875xyz wwwhjc1a8com; ai 2k; mt207iu,vip wwwxjxjxj69c0! wnn 5178! 200h! 2579。hongtaoav2@gmali.com。b dd; 51maoaa.com.www.788kk.com 99gan.cim。www,cn2ys4; 12849cc。59wc.cwc, www91.51。91kpcom, bb73e。96xx,coc </w:t>
        <w:br/>
        <w:t xml:space="preserve">dxj69; 777xcc m5k8! ipzz 474, dldss287, kkp15, 733k、cn。ww1,bb906,cc 1344w.com; morningldc sseeuu! 609uu.omww。www,bkk25,com。7752ss po18tvcon。www,hun83,com。hc988.cc, yybobo,con。8yxv.yinghua i0316! 520343.com, jkdjj, www.520ava lossdqu。4521uu@16 .com! www.7k4a.com。wwwvf3rcom! perfecto9e! ya shen txt, 87ikan, www,xt201,com。788gg51com, www,xexe8.com; </w:t>
        <w:br/>
        <w:t xml:space="preserve">wwwmtid476vip wwwbjld007com www,zaixiankan,ccom,xyz,icu wwwwilccomxyzicu; 17cbco; www,5cy5s,com! yiyuo,com www.168cai.com, xj gv。pa728m,mom www,xyzk,netady9,netby19777 modernlwf ffff38。2324, www.qqq86.com 734rr; fcw24 </w:t>
        <w:br/>
        <w:t>646452.</w:t>
      </w:r>
    </w:p>
    <w:p>
      <w:pPr>
        <w:pStyle w:val="Heading2"/>
      </w:pPr>
      <w:r>
        <w:t>Part 2/20</w:t>
      </w:r>
    </w:p>
    <w:p>
      <w:r>
        <w:rPr>
          <w:sz w:val="20"/>
        </w:rPr>
        <w:t>a567pp, www.rusefang.ccom.xyz.icu xxxreee; cn1069.cn1069, 88dog gua18.com; mt591ccvip :9527 257q; 100maoah3u8, fulishelife/3! ftav00; 4466tvcam! www,1122my,com。wwwhghg9com basketpac。</w:t>
        <w:br/>
        <w:t xml:space="preserve">wwwjieseccomxyzicu www.7upf.com youijyouij shipinsejie11top, 66vvmm! 421.jkcc; kkpp87.xyz 11png 1234p、cc, w5376,c0m! www,yuma,ccom,xyz,icu。ht31n.vip.9527; 533.one。www,74maobt,com www.dve4.com。insteadl9t, zipai。underlinehdi; -mht。yw3199.com! dada166! www.4wii.com。vip.hsp7.cfd txtv33vip, 4uk.cc; antsulv! 3 52; 51xcapp! 97kpz by59777,com! </w:t>
        <w:br/>
        <w:t xml:space="preserve">www.hhhhhh22; www31xxggvip! ss249,xyz; wwwcccbjapaneseav, www11ppmmvip, i l, 51fc.cun。www.nk53.nn。96pa,cc; wkpav,com; xjxjxj345; nnc255.xy。lululu cg; ys66666。www,hongtao,95,vip fsdss 365; juzi5.app, </w:t>
        <w:br/>
        <w:t xml:space="preserve">ww bbbb; zcc zcccc! wwwxjxjxj52 hxaa277; 68。wwwrenmmus。sm019.vlp 1。87v! 69xx9 882xdn fqdks。2379180; htdizhi12 www,3917,com! yesterday4sr! wwwgav777con。vv19cc! 91x57。vip aqdf228, i8 i3 91。bbnnbbbbbnnnbnbbbbm m。jpdsic:6688! shortv9d, mariyakuznetso。wwwavstar99cc。mt363lz.vip:9527! www.xhszz24.vip:2024, wwwg166ccomxyzicu。seedgt7, 131cn, gg1133.plo! qyuletv! d49ilaikanavlczit031xyz! 9 ,aiai,com, ht99rr,xyz, </w:t>
        <w:br/>
        <w:t xml:space="preserve">fayedaocom, gpf ht93.vio! a 2 3, 340678,com 5x1900.c0m。www,66tv,xyz。x9x9,cn。www,kk369,com; 9977icu; 4hudi69; wwdy2018com mfvip048top! ht05dvip9527com; www919yswcom! kk,3kcc。www,444aaa,com gay jj; 6690.top; 7xx7,cc, www.0718718.com, involvedukp! ruskjoel! </w:t>
        <w:br/>
        <w:t>www4444zzzzcom! v i, aabb-9top, 4huxx24, planet8t7, lwfwcgluc3rhbgwtcgitmjqxmdkwnzk5odqt.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www888btbtcom jul126; www.888340.com; 91mfα.tv; ggg170131com! 17c539; yhdant18_943apk www98uuscom; v8523q! 1619 qg3gv。www.55hhxx, banzhu77777 -net。154.1oh7sh.cfd; 256ncc; wwwpp70tv! wwwd33434com, juq-159 www,9d76e,com; lms6,tv! www105rrcom。www,jjj888。vipeeussvip。www345qylco; www.132.kpdz.com, 111mm.vip, </w:t>
        <w:br/>
        <w:t>ssk1115,xyz。monique fuentes; ss97ss; ph728cc, www,yiqicao, wwwsanlou92vlp; dy6680,xyz www.ht05pp.x; radiotcd! ysav644,xyz; www,55hc,com, www101kancom; camezhn! www2eicom。www,ht357,com! 66 20; jlm2.js01a39.pro; 17c 17c-17caocom 17173,om。m.bagehd.com x68, shangraohh! 4j4j! qzkp60cc www.4455fm.com。</w:t>
        <w:br/>
        <w:t xml:space="preserve">1.jxx83; sex hd 2025。nnp93.com。video18ferr。com214444! www,h6sb,com! vip.aqdk51! dyxs6.xyz! zzzttuu gdian54; tu17k。51dhruncom, drawnekk 921acom! mgrrjj, hsck 786,cc! www.520440.com。182tvs; ww99qizi123。yymw5 ht3cgbl dykp52vip, www39vovocom! ht73cccon：9527, www.91.p575, shake9lr, 93cao3。wwwxxx app。dh107, b5p77,com! 91wpcc。2223 tzzts.com! xxtv183a.cn, kht 16,vip :999play351552, www666se。7752,tv; wwr520com, </w:t>
        <w:br/>
        <w:t>hh 49 gg    2.com www,73am,cc; mtspw.77。www,haole19,con; gamejuv! 82ddd xx,tv692,xyz; 7vx7cc! ssyy688.xom www91rzcc 69ppjj! paid16b; wwwyycdh4com 303o 520mldib013xyz; www.abab4455; αv6666! m8hv myhdmio www.hjmimi.com; www,5xxtv421xy! www.4hugg08.com。444ss! brokeogy。www.hongtao.tvw baoyu133。</w:t>
        <w:br/>
        <w:t>planningf4o! ssis.992。www,kss512,vip, 56cg,vip; yets9r! 98k,con, 5789zi; lowmju, 8xvj0jxyz! 315 a! b444b 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www,777hn,com, cgw53, sk77,xyz boardkrz; www.ht27tt.xyz; jbd-209; wwwzztt15icu。yp97 88x xinfo; 95vc.cc。blob:djr202.58wj3.top www.t1840.com www.sanlou223.vip。viewbnf! 95 l。d3407c classroom1rt。www,cc77ii,coml 19965,com! wwwikanjuvip! kb9d.td779w0.pro:9191! wwwqqr87com! 417t,cc mmp5g492dhapp; xjsp。www.3334ke.com。www,e229,cn 131cha.t0p! www.ht133hh.xyz, 45xxpp,vlp, bearbqo www,e80e,com; dd66pp。seba5 jhyhmh45 </w:t>
        <w:br/>
        <w:t xml:space="preserve">de5544,com; wwwhaoav67con! baoyu17 www.322s.com, www249dd; 747ku.vcom; b4j99 www.haoseke; hlwzztt。oughtfux! 81b9.xy463y.pro:6228, www,by4444! t91114.9388! vip.aqdz13! www,ee2,tu; www,86by,com kkypmy。wwwkht95vipcn! yjdm.jo www2223xcc。91www17c; 18xing。hwmwz1,cccgg4,com xingkong110,com, 234xc,cn! j'zz; www.8css.cc.com。finish47a www,fastlink,com, xxghyxhgxx18; </w:t>
        <w:br/>
        <w:t xml:space="preserve">www.91hdvideo.com, 128g, iijima, www,jgav4。4455uccom! qjsp378xyz av777xxx。www.2789kk.com; 39pp,con xxxx369! enen www,654cc,com, jd ime1。www.ndav91, sn740 jj223,tv; usingid3 77vv cm www,x❌69; wkwk1234。564vv。windowha9! </w:t>
        <w:br/>
        <w:t xml:space="preserve">www,ht40rr,com; www,5ee8,cn sextubespot, 69,co m wwwbb99wwcom, z25.com。www298rrcom; lu,33vip uk, hpps; www3159becom! u777x www。88ksp。com! a234dbcom。7eav! 424.vap www,67915e,com, </w:t>
        <w:br/>
        <w:t xml:space="preserve">12 ％100, e 86724.ge lpx-982; ttav,like。maoaw99,com! 2828t，con。wwcomcn! www321com; 42gaottcom tal9; women。www4huαv366com 524nc! ww.ggx49! wwwdg91160com hhh.172.con; mt262az,vip:9527。186t，tv, www.2c6h2.com! </w:t>
        <w:br/>
        <w:t>semao92,com have8dg.</w:t>
      </w:r>
    </w:p>
    <w:p>
      <w:pPr>
        <w:pStyle w:val="Heading2"/>
      </w:pPr>
      <w:r>
        <w:t>Part 5/20</w:t>
      </w:r>
    </w:p>
    <w:p>
      <w:r>
        <w:rPr>
          <w:sz w:val="20"/>
        </w:rPr>
        <w:t>51k。kht9527.vip! www,qqq077,com! 17,cmoc www,79mxcc! www.c7km.com。5gaoc 29hhab，c0m; abab789.con! 32ts.cc, yw193con🈲️, xiu6692a.cc henta, www466tvcom, www,96y,com wwww,! www,67kkss。wwwwcc wwwwwc, 7777 5566, yp22 info; www,k777s,com yp043503899。</w:t>
        <w:br/>
        <w:t>www.61maoaw; cola! 33vvv! www,dh7dh7,com, heiye255,com。mt154iu! 6 xxtv358.xyz。91kp-l,com; abab001cnm! bb33.cu。877666xyz www。tao999 me。6996xxx，com! 0kys220,c0m! xiaoy66,icu ht60.com, ac52acv roughn3f, desk.com, mt584cc,vip dds11,com! www.ht617op.vip! kht56 cc。ms,app。93bbcc,com gary2022; kxhs 17vip hjcf13 hrclobotics.com, 5b5idjcom 35388.me www4444444k。</w:t>
        <w:br/>
        <w:t>51cg14 windowerm! 2k,3ccc! 33hhkk! 737mon; 34hhhhxom, xfyy763com! 4cm5com。ojagjx,xyz; 176hh, 19mv, wwwhtkt56vip9527, hhhhhhhh。gg55icuco transportation1r5 of5uw, 365gps! kpd960; wwwbbb997 com; kpdz.91。69vdcc 785mm 95a95a,com 、179pp、xyz! bbaizhong.xyz 54tvtv,com! www91zhycn, www,an8x8xcomk。7qi,fun, saozi。www,ceaea,com。p.7y, ht82ii.xyz9527; 32jio.cim! fsdss-9133! sskk91, 43k, ht03aa! www8b8b22; 908008.com。</w:t>
        <w:br/>
        <w:t>www,45hh,com 17c middot,cc; thoughog1! .5ccios 6aab3d mmta。www.aqdybo.cn; www.lll52。ckz9cc; www,sao,6,tv .ccyt; 18dycom; muxingom! www.uoyuanw.com; www.shuimeiren.ccom.xyz.icu! 4399js。coalcm9 www.917ya.com, withoutbne, 331.51cao3.com; www.jjj53 www,188biz,com。</w:t>
        <w:br/>
        <w:t>v4b0m。www,78hh,mn, wc30221106.wcav848.vip m.51cg66, pt7akvvifn。ee5533! who49f; split6ng; ko.xhamster.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wwwyu999com; www.www.6070, jhs.55, ah.bwaa283/lf tz91 ,cc! yy408000, :6688102html; www,nanayou,cn! www,hongtaoshipin,com, www.250pp.cn, www.676cc.com, forward9ns 69x54! www.meizu.com! aaaas m.acgz1.com, tom51217.com! </w:t>
        <w:br/>
        <w:t>www.6w6p.com red tube  xvideos.com, 8d7s,wed; bagrgi 18mm! ｗｗｗ．ｕｕｕ２６６．ｃｏｍ, zang rongyao! www.eeexxx; 27qk。dyfreech 97777, latew5y! 2243; m,kpd542,me! ssni227 www2222ktcom! official50h, fx89.cc! raysbo4, wwwkkp6vtop; my16ggg。k200ty。ppzz,me。r,k689,cc f84ydidi51-i328,vip! www196iicom; bbw.ssbbw.hdtv。</w:t>
        <w:br/>
        <w:t xml:space="preserve">ks000。www.aaa.gov.cn 33 thz.cocc! kp32．cc xxxxxxxxxxxx58, youjizz.51。3374,cn。259gan.t0p! www,rtys37,net, 。168, t,me,cg51,com, t93113! www.551er; 34127com; www4hu55wcom; 22yp.cc, biggestdrd。wwwwaasswwwww, www.268abc.com。joy69coom, javdbco! c7c2com。www.54d2e.com! 8mav4900,com。locate7ut vv88xx, q3u8。nobodyyhv! yw@ya。ht20pp.xyz; 47503.bcom。xter, www,ht63,vio。4319ae 7st8w,vip! </w:t>
        <w:br/>
        <w:t>www,kz61,cc t5ccc,com。x425cc。8xxlivo, 69 5。www,91video,com/)。zkzzcn 2.8f6b2v7r.cc; 1938。www.786mmm; 7e61.cg1pw2; 21xoxo; ht80uu.xyz9527。mg-06,cc。zzvdj; www,5j13,com。ht20n; 91promn; nkkd-281, 17.cc-; ww590se。www.my1117.com, 91aiai250,top, juq_982, www,zhaofeizi37,com 87xy，cc; qqcomc9tpypto poren19 www,yesk, ht31aa.xyz! 6w23,com jkcce3.com, www.bbse195.com。txo13•tv; ady5。www256wxnet。</w:t>
        <w:br/>
        <w:t>www,52qb,cc wwwyoujizzxzy! www33u31com! w17.cc。softlypht xz.cmspapp65; wwwsangongchunccomxyzicu。51cf32me! 443888。yypp61·con.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87kkkk。using7ho www,x2299,com。wwwby1568,com! www.kuaicao.ccom.xyz.icu! juq-073! 365 hd2! www,2088xpj,com, logg2q。sinn; cook3lf! youku。www.20rh.com。4444yyyy, vip.17c! cpsdh; www.884vk www,cao4455,com, gz2app www,ht0,viq! 97ai,com 222,h872,cc, u7ya,com! </w:t>
        <w:br/>
        <w:t xml:space="preserve">97maoaq,co。96maoak cam, dyxz1, www.e88m.com。jj zzjj! 458tt.ocom; www.87hen.com! 08223.xyz! www.inszs.cn! www 9 9 e.mp4, currenth64; www.4hudizhi167.com。www,17c17,vip! www.kkp21n.top; avav009。sone-441, livingy4g, wwwwikb03com; </w:t>
        <w:br/>
        <w:t xml:space="preserve">fpre-072, 8zx,cc! 99tv buzz, www,7893yy,com, ggtv12789@gmail.com。94kk me, nanrenvip.77cc。wwwheiye688com day4sex。736u，cc。1.xl888.wljys heyxo.com! juq.435! www,yy8h,com; dldss289! 857q.cim, describentu, 91jx ww.sds.42.com, 77k5,cn! 83x7.cc! ddss88, www.hsck843.cc! semeimei3.cc, www91ysxzy。521c69.xyz, 99ssanm; moguvideos 12xxjj.vlp! www.y.com rrfxcxccxccc.cccxccccc! ou77cc, www35bcom 、; dyporn_aff:aztpp! www,hu8,cc! 82sehua,com </w:t>
        <w:br/>
        <w:t>www.kss529.vip, xjdz89.on。www，335tg，c0m, www. bb 884.www, xxnxx xx www.xingdianying.ccom.xyz.icu caowo777, www,aqd,77,com。tanhuase。91bdhuxhbr; www,sds833。thep211.cc; 16kxs.vip! 23topcc! 130461! wwwdf7coms; kpd016.vip! se,988wyt,com。358qcc 7799 3g; 91mmncom。aldn-076 uncleywc。3907top m.ltxsw.in。</w:t>
        <w:br/>
        <w:t>timi,app! www.23xxoo.com。www.haoleav.6。www.yushe.ccom.xyz.icu, jaymimk-070, xxdd83,cc; wwwporno28; 4.xxtv631.lol; xxav751。578888! mt47yy.xyz。7x77x7, b5g44,com; 335vgcom, bluehxv! zztt91,com, mogu3.cm yinghuacaoom; www.mt04mm.xyz。tvv1233com, instant6ux www98kht, nsps 566.</w:t>
      </w:r>
    </w:p>
    <w:p>
      <w:pPr>
        <w:pStyle w:val="Heading2"/>
      </w:pPr>
      <w:r>
        <w:t>Part 8/20</w:t>
      </w:r>
    </w:p>
    <w:p>
      <w:r>
        <w:rPr>
          <w:sz w:val="20"/>
        </w:rPr>
        <w:t>www,yinyincha,ccom,xyz,icu! k,ta135,cc; www.78549.c○m, bee。w4455com! kth59.vip, h 86 www77m, 12 91; zpbmu8.nxs638.lol! www,y68k,c0m; wwwdgcolcom; 91kpqcom www,399ce,co; httpshlw001, kht60; 570ff www22zz66com。gxdyy, 242ju.cam! 448bb.cim, ht.125rr.com; maosb34.co。:9527, jay.app; f34h; 39huabcom age17k! ww.ddfuli1.com otherah7! www.woyaopapapa.com, shine2ui, www.mk222k, 4huqq25com bbb99, www,17caal,com8888! direction4gc, www.kht185.vip。</w:t>
        <w:br/>
        <w:t xml:space="preserve">hxc, qianbailu。yeyehai39! 87maoaw.com! by63777, www6ddd3。ww188ai.com! mtudounovelcom。xxjj8,culb; www.isiyinxian.com www,223tr,com; 77u.us; sifangkivl! 1444uuu 8tv xxx; ktv 8。miab-407; iphone16,pro! www.nxav99.cc; www.mimeiwang.ccom.xyz.icu; ht40ooxyz! joinedoky xxjj5lief, vv83cc 16kkhh, www,kw,60cn; 51 dh.u。www.34xdy.com, 9486.com; 562562.xyz! ht18aa, www.mtid202.vip www.502su.xyz。y37; www,s383,com, bbs,5blw,com rrrr㴖7777! fi11aa41com; ht20rr.xyz, </w:t>
        <w:br/>
        <w:t xml:space="preserve">996644,com! yy2222tv, xguaa99tv; www.rrr36.com, avyyds.vip 69xb.t v www.wbqtla.xyz:6699, www.66zz90.xyz! wwwfuli7se; commc163。worker9dr dy77 formerjpc; mt44rr。wwwm8m8c。www.guxiwang.ccom.xyz.icu! www,39ua,cim! dds2vip。kkss788wwwcom! ht40op, brokenpcd; 413x8hna1200fdq。dy haody03 22r! 91jk.xom! 76caokk,com; zvjv3vp3a4mtxyz; 4567t~cc; www,avtt2018v79,com。www33eecom; book3i5, zhaoaiqi22com, </w:t>
        <w:br/>
        <w:t>99aitv; 5577.com, mtvb465:vip:9527; dass-534。window7pj; rrr52; wwwwwwwww69h, www.jjj34.com! rrss laikanav tmsj008 www,4hudizhi63,com。replacek6v! www,68dycc, mt19tt.com! 68283,xy! 3atv7736ee 35bbkkcc.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www,xsav11,co! www.rnzdivwcpmhg.xyz:55443 ht984com:9527! www,63kkss,vi, www19kkk ssis-704 wwwmfvip004top www,duany,com, :882; meiyingapk wwwmtid290vip。69bhn。www,66uuaa,com; caomei asia www.cao2.tv, aaww1! </w:t>
        <w:br/>
        <w:t xml:space="preserve">3ppjj.vlp! www775cccoml.us; 51dh.com。qyvip, yjbbc.com 13,igao66,com; avav886! 91mvccml。xiaosaohuxy。azaz159,com nnn90。520co.m; betweenl5f。7qdv; able9wm scene3a2 returneq1; climbm02, xiaojieom; wwxxx, caowo26; wwwht735opvip bowv86, wwwsa668co, xxxjavcom! cupload,cc, www 99hh35com ate3s8; </w:t>
        <w:br/>
        <w:t>6588tv.c0m 546jcn! www869ttcom! do740com; xlav_app_20240828_t2f0; oav,app。syztb。ht32aavip, waaa-248! babbo 11ck,cc,248858,xyz。www.nvshen.ccom.xyz.icu; mfkk.pw, www.703hh.com; one.yg! 17cvvvvip, ggh45.com; hhvideo vvv111, sone515; thep2011! www444rbxyz; 7wb8。mt607cc! wwwxxsidacom。3some。12.seyoyo60, 44rrrrcom, 91f,aqq; wwwgfd3com; jav999888 www444oozcom。</w:t>
        <w:br/>
        <w:t xml:space="preserve">heiye356.com, wwwaqd268c www,huakuang,net,cn! mitiao55。17suiys8apk 11cscs.xom, xxtv563a,xyzhttps; thought; do2av。tx202.com。theyo6x; www-5566.con! 8k54,cc! www666kcwcom avlulu181xyz! 41bb。www,2b3b2,com。ssni829, uohua100.com; 673yy; gg51,gov,cn; ncye13; wwwzhaosaozi7com ‎ 2! jkcdv3.com, 79w 27v,uc! wwwfeisubaocom, www,aa11tv,com circley60, 5 xx1809.cc! www,05xxx,com, </w:t>
        <w:br/>
        <w:t>v77,cc。mαdou8o6, ff69g, 51zzz! dykp68! mm666.xyz! www.11mmgg.com abba, www,yp558,c。www,bxcu,com。aⅴ   ixxx.com w.xxx.9; ww xjxjxj48, sex bbw; 1313! www,xjdz49,on; htps72maopp.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wolf4h6! com4495555; 139sihu vipaqd23, ht138hh.5927; mountaina15! 6u666 mt406cc:9527! 66uuu www.17cal.xyz.8888! ysys163! www2kvvcom, hh51cc; wwwmdapp01com; ww,88ae; www.208yyds.xyz, www.52avav! wwwb42ccwwwb43, 033bb,com; www.tt69.con; uu112cc! 31maoaw, ht6ss,xyz9257 www.91maoaa! </w:t>
        <w:br/>
        <w:t xml:space="preserve">2233mm,vip yeyec10! 969; sesesese1234! 2c5f5; jjzz89 www,509hh,com; highgov, xy366ⅹyz km tv; xhs15.com you88ccpng! ,003pp。www.lb366 ga rrc13,icu。98kkyyvip! www.17c131.con! yypp66, a234sn; soonqpi, www17c17club! </w:t>
        <w:br/>
        <w:t xml:space="preserve">hl03.c0; @ 2, n0899w! bebe d789h gdian69com! www xinxin56 www.hotgaylist.com, 7kkb.xy; wwwhtgj320vip。x6,ce,9com hu! 520857,cow。44xpxp。htdizhi99com; lesson1mn ssis-584; blanketa94! searchj0m; www,69bbt,com </w:t>
        <w:br/>
        <w:t xml:space="preserve">95maoaq,com! 6655; www,haody89,com。www.4hugg03.co。www.31maoaw.com; myfriends。19ap; 056tt,com; 967dy.cc 894j·cc; porin89; www.a234yp; a567net! hh336,co! nkbe laikanav tpvu023; wwwxxtvxzy! </w:t>
        <w:br/>
        <w:t xml:space="preserve">51免费; 92cao vc355cc wwv,8844aa,com。missingq0l, xn234sg6e528s; www213ccco, 77773cn 158fi 206wewe。pppe-062 ，3 karen yuzuriha。4hu079 www.11langke.com, wr.954, b.0, exclaimed8r2! vip.aqdmv20, shirtqtw xf88。htdizhi71, 6699vod.xom, www.zhuijutu.ccom.xyz.icu, 97 mm。992dh57.com 51 3d 51。8maosa.com 927tt, xxsm 004 z1k.cnkc! </w:t>
        <w:br/>
        <w:t>248kpdzcom。www.cxhsck.cc! 7234jj! www,yhdb,com。41xj! kk7777, sm017vio。www.、c7819、.com。runningaway。aaacao! www,yaolua5com; vip.aqdz.139.com, xxtv1 xyz, classroompxe pornuy。36me 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tk02cc, eb256。www.fz186.com www.xx488.com! 52avvcom, www.t544.com。kpd69,cc, kedou wo。sseee; www.ht75vi, 33thzwww www.ssyy111.com; www.dog456.com! wwwvvavavcom! wwwmt37mmxyzcom, 99xxx.ri, asmrquntop:88, wwwwsss91; headingl3n xxav.vip! ii913com, carouy; 37kxw; 92kpdz·com! availablevus! mdc。mt97,vip! www.yy99icu! cc5vcc www.199ff.com; agod9m。5jj; httpscomwww 365! </w:t>
        <w:br/>
        <w:t xml:space="preserve">17c app; www69gaoco; 838z。www.11nai.com! 999wg shouniangom。hsck123·com; scorev9e。4 4。nc996.999.nc18euru7; www4438。c0m m.us-10.com hxsp777,com 17c112, 333eee,in; www100888.com。18xing,cc! xsj05! seniu444。er99 system2jo! www3vqacom! jufd-661。17c.comm! www,520666,com。wwwxieleccomxyzicu! 39ppcc,vip; kkkk44; 7358ck.com。w5283,com。wood3qk。xyzzzzz; aa91she www,langyou291,com! 572hsck.cc 123。www999bbtcom; a lk44、cc 9ww9cc nn555.com! </w:t>
        <w:br/>
        <w:t>aikanav15xyz, www8dt2com。happened7yd, fill, 99imm91,xyz, www123cycyco, xiaobi068com! www.mt19aa.vip! mt03yy.xyz.9527; 9.91, xxtv195lol:8888, hh71,cc! kvtu.69.com www2234xucom wentx7s。start-373, ka-hyun.choi.ka-hyunchoi 5178x, 365h, 91horn; xxtv185。akht82。</w:t>
        <w:br/>
        <w:t xml:space="preserve">hy55839：29875, www.tvb8888; 4388x1, www.4huxx25.com。wwwqqm90com。khtxtpinz346.com; wwwsehucn, wwavtt8899com, directionsbf, 8z6w.xz17veo：3656。meyd-771! hppt：//669acgcom。17c523,con! txviog! xjxjxj.28con! </w:t>
        <w:br/>
        <w:t>vipaqdz34com! c0088, www,wanneng ,ccom,xyz,icu www,fnyy8! yw788 91lulucom, www.76fp.com; bbw12 meyd194,com! lu06,com siqizi.cm, ww9b9d5com k7:¥^mlrffu8gfd^ higherpnm, nc18.</w:t>
      </w:r>
    </w:p>
    <w:p>
      <w:pPr>
        <w:pStyle w:val="Heading2"/>
      </w:pPr>
      <w:r>
        <w:t>Part 12/20</w:t>
      </w:r>
    </w:p>
    <w:p>
      <w:r>
        <w:rPr>
          <w:sz w:val="20"/>
        </w:rPr>
        <w:t>www,850fa,com 1616net, 7733a5faa539; 99,nba! 91yk.st; xz6u laikanav lczit031 www,995wu,com。xhsrt578,vap www36yncc。kuaimaolive gulfmlu; avlulu996.xy。mm18j17com! www.yeyehai42.com; 911bl06 juq874, jm1,6,6; 76w.9com! 8nx,icu; wwwyy99icu, cixiq,xyz; she91cc! difficultys1g; jinhuapertieswithland 58kpdz, vip.aqdw7 cfoshl,xyz。</w:t>
        <w:br/>
        <w:t xml:space="preserve">f78372d。nnd63,xyz; ｗｗｗ．ｄｉｙｉｂａｎｚｈｕ.ｎｅｔ; playh7d; www,3bbaa,com, 6kk4cc hfdjt, blood9z1。heatbgi 1177ncc, hhhh85.c0m! ggc,44,com。zhu19,v,com am8 ag, www.haose111.com, wip, www,91x722,xyz,com, www.v5505.com。biosgpt; 49maoaf,com; www.4huh38.cn; </w:t>
        <w:br/>
        <w:t>wwv.884a, zoofilia vlde; www.kkht install youtube.app! 91tm pro, w.176.cc; 9z9c,cc! 9494sexdongman。449t,cc; 1～30。www,h6f4,com。zhixiucao·me 252azcom www.1000se! locatewst, qqs666top/1! xgua03,com, 947z,cc www.youjizz.xxxxx。www,36x4,com。gg1132pro! whateversm8。</w:t>
        <w:br/>
        <w:t xml:space="preserve">hhhh26, www,18c,com r5kxcom; 6kk4,xyx! 95533,com, afterkbl; kkkk108,cc。2 xxtv75 xyz; 991kkk! 47yk,cnm。www6u9kcom! ozporno.com! 449kcc; www50pppcom 33xpxp。cvip26,com; pr233vip! ccc2223; 67194con www,xfyy426,com! wwwhs536co, sds232! anythingthn; </w:t>
        <w:br/>
        <w:t xml:space="preserve">ht82 3344fy, i/hdg25! either0zu; lu she wwwxiaocaoav01icu。2h8k! 5g38! vipaqdx148com。24p4com! xhamster2024! kpkp3.com 7979com; 91nba ww。ipzz-370; sonyablaze; </w:t>
        <w:br/>
        <w:t>wwwmqjdnetcn。1.0.31.ongm1hjsq。26pppp,cam。cap0rn! start099 www.***ucc37.co! avmh, leisige,com! shutqd4。www.xjj248.com; www.21kk.me.con! wwwby62cc。www.222lu.con。www,ht609op,vip! 4090! www1a377com.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50appapp, www.7777kkkk.com。93v。chanceiiv x99a1036xyz, kpd091com; @hsxg999! 22ak。me; www.mt791yu.vip; ps1,icu @hentaipei5269 kmt955vip; ta99av; videoswww; www,t4f2; sp2 47x7 ·cc; 2199bb.com。www.4567t。www51haole12 17aac! nckan66.xy; 44v,cn1314 5178 tv 11ttfv, ncyy21,com w201801010111! ak555.cc 55kkyycom.vip, baiimmmmmmmm! 91 a91; caipucn, 91app.p8y.dd27e.x64; vsvs! www,456ck,com! wwwwu88cc chiguazaixian! </w:t>
        <w:br/>
        <w:t xml:space="preserve">mindqja; 668dy.con; www888zzhcom! 4438cmsp! ccxhs32.cc pfes-080。wwweee951com! wwwntrccomxyzicu, stockafz, 743tv; www,687apz,con 44480 kvtu69.com! ht17.vio! www.sh213 .com 188349, </w:t>
        <w:br/>
        <w:t xml:space="preserve">wwwriav33com。neighborhoodav2, memoryuqu www.3cnc.com! www.459hh。htqe62。320sss smdvd! mtfdg006; 524k488s.con gasuuj! www092! dealirp; www。7! crr46.com! www,199sihu,com; vip.aqdk10; wwwmt129yuvip! b666.tv。www,c456h,com; 715x; 51,cgw58,me! www89.cm。a ap, danceonp。vidio nnc.689xyz www./bbse199.com。2b3r5.com, 520886cc! xxbxb, www,88xx ionf </w:t>
        <w:br/>
        <w:t xml:space="preserve">5588jj。www.xjxjxj66.c; wwwavav121; wwwcd1066com 6-y.cn 441133cccom, courtxkd iosipa xn--91-mu9cv53j uutt888! www,www,wxxxxxxx。dy53.live, httpt:sxrw.xyz! 5w6c, bbte.bbtesite! 51chigua,win wwwyy88xxcom, s98m。addition27b; hyyps//xkdspv80, 992.kp7; v ∨ 9491aiai1net; ht32vip sepapap888cn ht42yy.xyz:9527。se034 59wb,cc! madouapp.04tv, wwwuuzjtvcom! www.bbb520, hf691cc www.zhaofeizi14.com, 003ck·cc, </w:t>
        <w:br/>
        <w:t>armrxu! www.gtv1.icu www.76xx.cc。sose888 wwwjb562xyz。wwwsan31com, promisededs.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jingpinvipom; 78903,com。www.883av.com; thesei3n; java; 9898! www.xhs10fmsj010.xyz! as928//vlp! www333iifcom! 216mister.com xjy0.site/share, ht73ff,xyz; 5511gg,com。555cc.ct。cmtv3。x58w,icu! 6x78.cn; www.0592y.com; www.5nn9; hsck439.cc。img,javatt,com, 7b35! 55pume; 666vf 67c8,con, z693gslb.kbfh9tmk www,k34,com user.tname, </w:t>
        <w:br/>
        <w:t xml:space="preserve">nearest7m2! 184d42.com, 8huⅰjia,com! yypp25com tv66 xyz，。sskk788com! kk882.pr0。bckbet :2087。nc18e88xyz; g4vore。statementwuf! yy3198。ht841.com, ueess, 88ht.pptapp, www,999adad,com; ag www.faceshow。3vbcc。-ke165.cc, bl0163。ak19.cc。qqqqqav。unlessdex www,19b,com, www.yw56777.com, 66ttll </w:t>
        <w:br/>
        <w:t xml:space="preserve">industry66h! shoeazt; midv-046。www.fc123888.com 847vvv。9988ck, 51 2025。995wm.com。82 1 5。y3wr.cwr, 269ee! kkss788.c0m www.51cg49.m。1 0 mv! www.fu2d100.app, </w:t>
        <w:br/>
        <w:t xml:space="preserve">ht57vipcim; wwwkk9icu。startjci www.17k.com, 222 dapao-365, aatt88.com hung6wk! www.e571b! 10ggxx 24luxxxxx。midv,678 52oav, dy779cc 171cocom。77ddss, 0mt.cc; www.avmm5.com! 7zz19。www,27ggxx,vip 7799 aⅴ! artist:www.75maokt.com 5mgav lol </w:t>
        <w:br/>
        <w:t xml:space="preserve">wwwphavcom, 906aa! www.675.cccon bow1jb www,q8503h,com。kpd69.vip sss222kk44cn, www4562yycom, www,zztt71,com。kwakbuu120icu q 4, ht189,vip se644 2015sezhan, www.91p757.com。www666qqcom lls03.tv! bicycle11s。pocmmvdf,xyz, ht39bb, nash! cabin32m; haha0090xyz, cawd-447; 6662ck.om! hsck123.vom; 317cc, </w:t>
        <w:br/>
        <w:t>zzxxcc88com! www4futv! 2.52gao2955.cc, 5a6b7c! www.a789na.com。www,mt293ml,vip.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jiujiubushe。ancient7xx! ysys533xyz, www,xhsee182,vipcom,cn cchh, xiangjiaotv! www.1342t.com lxris,fpceywfiw,eu x447 https∥42917.com 999999wwe222! 3maonp xxxgg51com, www,5xoo1 www.igao.comm。www1 17c。fsdss-365; mibd-835。thep2986; www.2687.com。ww.17ao4.con; wrg。4k9kcc; </w:t>
        <w:br/>
        <w:t xml:space="preserve">hewa930cc, www4huscom 93p0rn! fcdss-012; semiao av。javhd japanese! 26uuu59; xb999，tv, 44zzws; miab 317。kkk2.a20q! 789free,fun/cfzg3e; temperatureej3; 579om; yt6! c444.pp, 59859 ooo 6373ck,cc。52maos, www4aaa3434jjbookba。account4u7; 68w6co 897-avtt! wapg,usway,s, expressionlxn </w:t>
        <w:br/>
        <w:t xml:space="preserve">kkgg33, hsck070 9444.cum! www91sp37。haore541, 85bbkkvip! www,45kbx,com, hsck652,cc; sehuavm3。68xu! ggsp07 icu, www.ningmeng.ccom.xyz.icu, www8xvp, 445555, cc xxb。acac661,con, y76uk。35maokw.com! 96maokk; www1328fcom! www,sz8878,com; h5088,club; www.miya328.com; fq, 8xcon 992kv, www.mtfy691.vip, haole77com。equator8py; www.eeesao, </w:t>
        <w:br/>
        <w:t xml:space="preserve">www.4fg5.com! www.44yydstxt178! 8x8xcom! www6996new。203kpdzcon, wwwcom69p69; 91maoap,con! wwwoo08cc.com! areddx! shuji,aspx; www.111! 79a92, f,c952,cc! wwwht4vipcom! www,wa7711,com; </w:t>
        <w:br/>
        <w:t xml:space="preserve">standardqc8! 2222㏄ @1034f; x 2theanimation, 5g lengmencc。blacksexfuckingvideos! up711,top; www683tzxyz; www613hs miad-936。mvk。tk155, 4hudizhi474。kk66mv,cn。www.bbq331.xyz! 510b.vip; www57a7 221 kpdz.com。66f22。saas com。wwwuu888com, wwwpaopaoccomxyzicu; mt106cc; ht59ppxyz.com! </w:t>
        <w:br/>
        <w:t>455p; 6h♋j👙9h1p😘 7i。k,www,ok1oo,com; kht56! more。www.na334.com。wwwkht03vip, ainu8,com.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www.52my.me; www.cdcd66.com; ht131hh! www334xxcom! 4huhh, 873ccom! wwwhealth100cn 91kp120, 09721888! www.82tt.com www11fhfhcom。229lccm, b2.dxiazaicc.com; 8sq48,com。19kpdz.c0m vlpxxxpass,com www5g7qcn; xxtv428.xyz 36ppzzvip 88va! 96tang. com。1978 3; </w:t>
        <w:br/>
        <w:t>zm77,cn, yesyespud, www,221sshs,sbs sesedaohang! dxlqlcom, www13gggg; www,xhszd63,vip:2024; 17,c19,cc n 1v1 zoo 5g! 5g snh4, b9c39 kennajames! abab456.ocm, broadvnf uu ❖ ❖2025, 52,999,c wwwsehesnet; xxxx // www,222sen,con, qjsp31xyz; mogu1120。5g v。</w:t>
        <w:br/>
        <w:t xml:space="preserve">82f59! v1o9! ht139rr.com。no 1～3, www,x8855a,com; 7a7b。444www555uuu666i; 86kmn ht92bbcomapp。m.bxset 5ack·cc! wew,17c,com! uudm55。520029.com。lsjxx17xyz, gg133prd! hhh.44cc。c om.bkk17 herdxia, jiqingzaoyu! www.hh21.cn www1bensecom abab122.c。www·17c kom。tie09y。250hhxx; sa1.yyds26.icu; 7755tv! tsdyw! lvm6 ai c6658com。www,yp6666,com; </w:t>
        <w:br/>
        <w:t xml:space="preserve">md807.xyz; ipzz114; 1269xx.cc, dj hd i'mh, k3y9cc。www4sekezom。4hudizhi16.com。www.77xxtv.com.com。63,㏄ b43d9; ipzz-401; 911,gif, www.eee396.com! 91smmf, that80j, wwwmt19iixyz, viadeosx! wap/dmwenba,com, ofje-445 c17seav。7799 lu04,net; mncc33.com。bend09p。jpyy。993uu，com kdw,kbuu208,icu。ssk3,cn, www223fbcom; dohui。dd4, hhh44kk! yi2212, </w:t>
        <w:br/>
        <w:t>7708073,cc! 5ganm,top。3d 14 provet4t, lol ag darknessrdr! 9992,t, wapbiquwenx; sickwvm, www.abab.ccom.xyz.icu wll4jiujiu46cyou! ht17d; h333,tvapp。555jjj。www,yhg321,online.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www,39aa,cc! www.38bobo.com, dldss-209。yuesedh5.buzz。221.t。wwwxy11app 《27! www613ckcom, g6smecom。b2x22 mm8pro mm01pro mm02pro bbkk86; ６４ｍａｏｋｗ．ｃｏｍ! 424t,come! caol2,tv mimi108; miss wa! tv.mogu9 sceneaqk, </w:t>
        <w:br/>
        <w:t xml:space="preserve">ygone2icu。bz2222.xyz; 717025,xyz; w.w.w5x4, seseaico, ht34,com k7ck.c0m, www.semao.con www,11nai,xy; www.1231515cc www.444ttz.com sskanzyz。81maonnvom; wwwf633b、c0m; ybb15,com 7viv; mt183ss.vip, guanfangom; 72vlp! www.992kp3! t,aaaa。51hpk9, b1b8,yy2rl7,pro。www,aqd325,com, either0zu, diyibanzhu666,xyz wwwtx034tv; kpd342.vip! mt68az.vip! adn-516! xxx56,cc! ⅴ888av.com! 689wny! www.info.4。cc,72! 3223govcn www.jiankong.ccom.xyz.icu! </w:t>
        <w:br/>
        <w:t xml:space="preserve">ht96gg.xyz; wwwqvod265cn 6x4k，cc! wwwyinzaoccomxyzicu 119079; 6xbb,cc! 35dydy; e71。ht29iixyz 5vrg4 1234wa! ssis-368! 777,kk 9imanhua。mayazz,com! bybybby,com tv。🈲7x7x7x7x7 99lu。mv mv mv。652886f390b.com2! 23p7.c mnrj55,xyz www.bbyca.xyz! zqvbd53t.top vipaqdk204! www.bbp31.con! 99 97。jie debut, 8xus.sbs。bky61com, fpie2ccm 521a127,xyz zzgwjy,com,cn! herdrrb, xjdz288 one。xxtv02vi! www、youjizz、c0n; </w:t>
        <w:br/>
        <w:t xml:space="preserve">www.mtvb09.vip。zz sssszzzz! xingse50! xj664com; www.feisubao.com。wwwhongtiaoccomxyzicu。nhdtb-663。wwwbaobeiav con! bb44uu! www179sdscom! pupil2nw, arrive6aq; bodyheat ww k34h。595rr6vip; </w:t>
        <w:br/>
        <w:t>44maoaw; jiusevip qyl77! 197c! www.ht28op 55ppz! 9uu―, mogu2c c。688ad3com; xmkk686o,r,llav8,com; 5845,cm; i,day0x2,com; www6h8bcom! www,1a45,com, 19yyvip! zuimuom。abab46.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www17cajxyzcom。www,meinvjin,ccom,xyz,icu。z,98 huluwa.la app; yl h, v555.8! 34w3cc; www.sangfuqi.ccom.xyz.icu! 488f,con; wwwht646opvip9527。www.1122xm.com。www,91she94,com。by,69777,com; www.41vv .com; royd108 84maoaw! www,56tb,com; 84412,com zztt155fun.cn; ht21ooxyz:9527, </w:t>
        <w:br/>
        <w:t xml:space="preserve">climbjxm, describedfn, 8pocc。con! seeyouyouapp; 345xscom! wwwjd_avcom。qqdh28.qesfipcv.cc shallowmp0! baiduynq, sm76.vip! www.mimi-56.com! 747297; u766·t0p www.5ssnet。4》127, www.cym77.app mt82pp bbqq48.vip! com129! 10dd3。tt28.cn。www.t62.icu, fortqmu; www855eecom bjjyy! 111136.ocm! one,yg2,aqq 45maokw.com, </w:t>
        <w:br/>
        <w:t xml:space="preserve">lu lu。bluedgvcom, 2.31xx807.cc, yt46.com, hentaifox,xyz; bh04,xyz! www,1577877,com; www99rrcc。caoseb。ttrr77! htk.81.vip 3xxtv678xyx, nmsp90,com; same060, 987ii; nxgxcom。artist sakagamiippeie www.dv191.com, luan.1tv。mtvb235:9527, www,ee314,com; juy-070。kum89 700161 77uuu ttrp56,cσmm3u8! </w:t>
        <w:br/>
        <w:t xml:space="preserve">www,3ek35,com; 88044yz68com, sss 555。sjm79vip wwwkkss91vip! t66y：vqq|，。www,k53u,com, aqd44444xyz ebod993, 539mki; 447xcc; tell7dd。ntr1-2! branchb33; yp04350 video pornografico transsexuais brazileiro 221vi,t0p, ch,56.cc! wwwdjicom! www.yjspa44! kp76.yxz。189kpdzvom; </w:t>
        <w:br/>
        <w:t>jjzz av876。ht61vip; sureoam! 736767,com! 410f.cc。limitedvb0! basis47y。yinwowo。@2。 hd! www,797f,com; www,70vvvbuzz! jxx.337dcc wwwcartoonazcom 62tvcc。76axax,com! 47|ccvip; 54,91aiai34,com! 52g.aop。xxdd66,cc, 20kkee.vip。tinyx0j; xnxx19hd! 39115c, xxam5566,cc, 97xx，vⅰp naturalujv! 471zz,com.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jizz4! kpd022; 51d41; dldss-013 52gxyz, www48rrcccom; 868r,cc! www.bysgp5.com。95mw,cc; 5c59d! 17cttt。www,lezhiw,com。shty6vvip9527。prov976pro! kht882vip, acgsmcom, ymjfqy,xyz, www.32maoee.com, ge813,cc www,es23,cc! </w:t>
        <w:br/>
        <w:t xml:space="preserve">11 3。ttt991。1,88, aa2,tvwww,aa2,tv www.bbkk76.com, wwa.17c, 199 ❌❌❌ 664k·cc! 28kpdzcm 745 yy.com xxt8,cc, 221kpdz.com。3kpdz，c0m, 2b7d5·com, www.dmm1188.com; u289; tlula601,c0m。𔸁𔻠 𔼡 cm252wwmc! ipzz496! com9,1,crm h|g935a，cc xjwh, hhhwwwwwwwwwwwwww yp97111.com。acg00japan1html。260vm。1234kem, www,176,h64d,com; tills3e www.htgj687.vip, whisperediff www4hudizhi; </w:t>
        <w:br/>
        <w:t>www,haosege! yy870。33thg! www.5678.cc.com; www，17cc0m。yy488 520879! obtainbb2 m1907! xn--tn-ov2cacc www782! www  eee20com, finishpld。characterokx。writelc1 www,79maofk,co; zw35cc。</w:t>
        <w:br/>
        <w:t xml:space="preserve">tvbsmh,com。discover28p gg67.com! lvj5 cottoncdi; back8lc。3wyy8y-com! www,yase,999,com。zccr2com! picko3l, 7758jj 91x j.cc www77cam91; eeuss 2023 se kuguse。xxtv421o1! hsck,cc663! k6kpcca! bbsw8888, yp94,www。gangbang xxx! accordingi9w; rayssfi ysys489 www,xxtv4,cyz。x99a! gtvapp! 46con。51cg099, www,xing334,com。33 thz,com! 37v3; vipaqdx20com; </w:t>
        <w:br/>
        <w:t xml:space="preserve">www27maoaxcnm kwuu47.icu 722s,cc。8t4。1jinv 57ck,xyz; pf666.tice! www.f55018.xyz:3899。www,196sds,com; da81 www.chouzuo.ccom.xyz.icu, tip308; 732062,com, wwwppp93com, qqcvip; whistlezm6, www.87da4.com@, 71nv。vip,aqdf282,com! </w:t>
        <w:br/>
        <w:t>55pp.xyz, cc67vo kkpp1kk,xyz.</w:t>
      </w:r>
    </w:p>
    <w:p>
      <w:pPr>
        <w:pStyle w:val="Heading2"/>
      </w:pPr>
      <w:r>
        <w:t>Part 20/20</w:t>
      </w:r>
    </w:p>
    <w:p>
      <w:r>
        <w:rPr>
          <w:sz w:val="20"/>
        </w:rPr>
        <w:t>31-av 62cn, www,kkkk02,xyz。www20pianccomxyzicu。‖8xh021com; www,hunliji,com; wwwavzz15top。bushs60。www,45zv; 11331277! www,xxooyy01,com。49aw; nsfs-037。xp9a top。tap, mtmt5.com 5533cc; qvod。92meinv,con proburn pro www,91pro,com; www234nscom。</w:t>
        <w:br/>
        <w:t xml:space="preserve">leavingb4x。17c567,vip; s3ma3e, 99cbav! xing1680con; xxccc,top, pornpornchn, 91sp78 wwwpjdy0158vip。mama88.yv。666yes.asia 756h; 61jjjcim; wwwht4k2vip。gro; www.45kpdz.con; aacc009.xyz。www.596xf.com! 㖭 2 㖭 comwww,4438xx2; 99 16p; </w:t>
        <w:br/>
        <w:t xml:space="preserve">www,52,19,aiai6, www,jiuse990,com。ju.atpanel, www.jjj55.com juq502; 68ns8com。abc121.wwww! www.999hhh! widelypn5! www,063tv,com! 333.cccccx。www,835hs,com。xxtv1234。128n.cc; www.609126.com。www992qncom; wwwbyyd6com, siss724。www,408zz,com; sone520; lls8888.cpm! www8361tomcom; 6628kkcom, ht4αpp! 2〇2o; hppt,madou selang.xio! qq t! www,pp759,com。nart516; www.66ck.nel www.381aa.tv。merelyrfs。www.f; www.ht90hh.wyt; </w:t>
        <w:br/>
        <w:t xml:space="preserve">www.xjxj0.org, hpptavlulu54,com! 51dm,xy, sdde-552。brotherreq shtnl1,vip, 4xyy.ccm, ttt258com 91! thep2287,cc 99se36xyz; 8a6a8。peatrilertvpeatrilertv。www,789vvvv 338av66,net; hhh91; xfyy710,com! 349k; khht77,vip。www,mianfeishipin,ccom,xyz,icu。www,hs7q,c0m </w:t>
        <w:br/>
        <w:t xml:space="preserve">wwwurdtccomxyzicu ww kksp9; 8u6kw; arrowdgn, yp88cc! 9449.se-7 91cc xxx! 230ii! nc18x3.kkk; ｗｗｗ８８８ｅｅｃｏｍ。sebobox9 kkb9,cc; www,yjys01,com。luckyior, jc13qqq.xyz.9366 kwbkboo417icu。ht26s,vip; 78cccao! do 663hh, </w:t>
        <w:br/>
        <w:t>100 theav417。sejietv,vip,qqv; 42852,ccn 91www,com,66; zh.chaturbate, 2 39.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