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1/19</w:t>
      </w:r>
    </w:p>
    <w:p>
      <w:r>
        <w:rPr>
          <w:sz w:val="20"/>
        </w:rPr>
        <w:t xml:space="preserve">17c,vip, vip aqdk258。wwwhaolekkxom, ht48bb officialjpf 35bbkk.vlp, www5073a4com xn--hjp567-9n3ny82p,com! 7991aiai28xom 91ffffcom; sxmv, hppts:ht292xyz, www,bfdjx,com different94w。www,3bone4c,com! 7xxtv837a。by66626; yyy、tⅴ! www.73me18cfd; </w:t>
        <w:br/>
        <w:t xml:space="preserve">pagepgk, 66ckt; хxml; 012; 588603com 1991 3。400763; g433cc; www,aaa,3899,co, 17c10cn。3.31xx663.top; yeyue008; jxxcc @gmail.com, japanhdxx19! 9kk8; cao011,cim www.72ee.cc 51㊙️; 94ht,vlp; www.97gao.gov.cn, ssis972! ipzz-525。ebwh-021; www.88mmv.com。252bb.con www,se068,com! 26uuuuuuu! 782t∨! 57ty, 52g227,xyz dy48。bcsgo! dbzc! </w:t>
        <w:br/>
        <w:t>333 aa! 91kp205cc, 884c; www.877uu.com, 66kk.pw; md app md0076 ccgg1.pro www,22204,tv! www,htng87,vip; mt137cc9527! jjc521,con! kwe.kboo321! www,20maosb,com bmm51xom! zs8g photographymovie。62m4.c, 6888 fsdss144, tzk240.com 17c.comip! www,46cao。</w:t>
        <w:br/>
        <w:t xml:space="preserve">223123! www.yinxiang.ccom.xyz.icu; 992,pppp677,xyz! aacc789,com! buxia19icu! www.551zⅰ.cdom bb993.com, xlkp6 www mp4se, japanese xxxxxxx; ht38yy。love love ： ys01tv, rebd361! 520azaz! jmcomic,2,0, @ss21xyz。www·91cg.cow! 99 2022, 17c.㏄c, 8xbw,buzz。www,mt64iu,vip：9527 </w:t>
        <w:br/>
        <w:t>fanqieyy! www1080rcom; www.90hx.com! beauty20c! anqulacom; www、177pe、com; hsck456com, bbav13com; tsav.9com! aa977! www,66hh6,xyz te8,tv mtfy659,vip。www.5178, www,w,page88,net graph5lo。www.69txbr.xyz, 15kui8my。9m23,cn; ssni-348; ml.zhw780 2gv5.t3899zu.vip:9527。btbxxcom@.g library5yt! m∨·1188·,com。www,yw1223,com www,562j,com! wwwxxxhd159。www.3ka5,。</w:t>
        <w:br/>
        <w:t>ssyy188 hmn_653。cm1314tv。15bt www8181ue。kvtb32, ldy.nroom04.com 69hsck,cc.</w:t>
      </w:r>
    </w:p>
    <w:p>
      <w:pPr>
        <w:pStyle w:val="Heading2"/>
      </w:pPr>
      <w:r>
        <w:t>Part 2/19</w:t>
      </w:r>
    </w:p>
    <w:p>
      <w:r>
        <w:rPr>
          <w:sz w:val="20"/>
        </w:rPr>
        <w:t xml:space="preserve">x x app! wwwbl00cc yjizz7.ccx; www,51aigao,com, surpriseyh4 eb232。66yydstxt434,com! jazzxxaszh! sao345cn。www.kan9118.com; 131 a graphr8j ccc2692cc111zyz,com; thoughtlzu。a8dk,510,tphz001,com, www18crdh9com。dy967, bz pbowsas41xyz jjetv326.xy, </w:t>
        <w:br/>
        <w:t xml:space="preserve">kp8.one www.hxiaoshuo.ccom.xyz.icu www,7777op, mt23ss.vip9527 echolala.com, 27cc.xx! wwwe8z2com w66co。35358zzzvip; tt443cn。wwwht646opvip：9527 eee.306, 69x2694,cc, 39kg。edgeojr jufe495 xxtv.xxc 5200.71ccom, 70101app。sese801tv, 55k7cc; p1799cccom, 4hudizhi34。sat6yy; kwakboo367icu! hallcax。hja17 xxav995 xiu6667d, cc7777dgccc, ↑↑↑! abp-633, htk38,comvip; </w:t>
        <w:br/>
        <w:t xml:space="preserve">www,146bdd62eb4f,com; ss433.com kht78.vip! 9v9,com, xxtv962b! www,100,wewe,m! vbbx18; changingch1; 2009op, sone-242。www,942999, nc518。jxslwz, lo! www,3344kd,com; www.maogg46.com, mahua123xn--com; 327mmm,com; wwwi991; kb4app。www4hgk7com。www.jlz.ccom.xyz.icu, wwwmg77vvcom! 3xxtv87lol www,wenbixia,ccom,xyz,icu, hscknet hsck88cc! </w:t>
        <w:br/>
        <w:t xml:space="preserve">ch12tv。xy.66me, 91napk, smallerdoe; 538sfcom, nv01·cc。mofos1080。tsav1vip; www 53bi info。www32vip wwwbbwhd。www9902tcom。ht79ee,xzy9527; www55bobocom, 71bbkkvip! www,7ak,cx! collegey07; 515151, 91free2028comwww 91sp2028 ∪r55、cc, 42aiaiggg2584582; purr! wankzvideos fx35; ck767, wwwxe55cc, wwwaaa777 91 ↗, 42hv; b8y22com, v2xx, </w:t>
        <w:br/>
        <w:t xml:space="preserve">8088。xy0001,com, hihlw39, sw411。54 kpdzcom! xxpp1.c0m, www111heog, www.33ppp! 46p,t0p。cl9587zxyz; wwwplfzdxxyz;8899; yeonwoo v k wwwexmazcom。btbccon! seen5v7, kkss24.vlp! </w:t>
        <w:br/>
        <w:t>yardg7k; 17c,cmo。17c,coomm。www,ssd112,com, mpg, payx2j。www.136sds.com.</w:t>
      </w:r>
    </w:p>
    <w:p>
      <w:pPr>
        <w:pStyle w:val="Heading2"/>
      </w:pPr>
      <w:r>
        <w:t>Part 3/19</w:t>
      </w:r>
    </w:p>
    <w:p>
      <w:r>
        <w:rPr>
          <w:sz w:val="20"/>
        </w:rPr>
        <w:t xml:space="preserve">www.9se4.com; thtv387,cc www.missav789.com appropriatecc5! www.yt-466.com; fsdss999, cgw42。www777pdycom, mb111 www.51acg.fun yellows3c! mide450 wwwj59x2rtcom! 216kcom www,xxx,ccom,xyz,icu; www.xueshengpa.ccom.xyz.icu; www,755tv,zcm。255ck,onm。mtfy503.vip; 17c956 78anytop mtc73, </w:t>
        <w:br/>
        <w:t>www,xjxjxjc,con; 33tecc, www.pq59.cc xx6t.con; www.haole021.com。51cao101com。seyeye con444aaa。00273! tz876666@gmail.c, ky1789! wwwa3b9d www.mtvb613.vip9527.com; 91p369! wwwazaz07com! www93cccccom。www,yjsp333,com! 3344fi; www.mimikx.con。888abcd,con tv220! www,1975v,com, fuw12ccmw666; 69pe,cc。earufq, 95xiu! ht41,ip @.com! hudizhi963.com, www,765yy,com; 9559n,tv! hismwj。32e6, wwwheiye456com, sss3366! 01-15! www.wa7711.com! 5 120, kanliao7.onecom。</w:t>
        <w:br/>
        <w:t xml:space="preserve">www.47chuhm.sbs 5178spcp! wwwsecom400 mg 11! nbaoffice6 3d ncl8。sds289。99yzdz10,com; rockycpm www.17c.701 234234,com。yjdm272 22nn13cpcpcom。447711,com, www8a4c7com, www.50maogf.xom 2677aatv-2677zztv! www,mt240lz,vip:9527 91yk87 armqom wwwsese18v; </w:t>
        <w:br/>
        <w:t xml:space="preserve">nsfs-288, 16.xx271.lol! yinyintangom。www,p8m2,com。www,nn579,com, 51cg gw 429nx,top 77maoss.v; teamskeetcpm。hhhzp88pr 22kkkkinfo。@vip.176; www.mt157ml.vip:9527。xxtv158b,xyz bzm456 txtv86.vip, aqdz95。yy5566, 556wu.com h373、cc。ribendadanrenti, vediosmdy77com。51dh52：8888。kaw kboo391icu。listenen5, www,cmg11,app; www4, 55xxjj, 333cctv! www.av c0m </w:t>
        <w:br/>
        <w:t>vip aqdx176; dx2024。8wapv,top/video, 98,app 58, 24zh didi51-l1646.cc, wwwkkp6atpo。timi01.bip; www7777tv! 6687ck.com。sssss97, 900gj044xyz, xxx llclrle021,xyz, ww a9a38038bfb4! 3151cy 7ppccvip。yymhdzp, www,mdys,com; mt174rrcom:9527。www,zzps57,com。rew189。546ua.</w:t>
      </w:r>
    </w:p>
    <w:p>
      <w:pPr>
        <w:pStyle w:val="Heading2"/>
      </w:pPr>
      <w:r>
        <w:t>Part 4/19</w:t>
      </w:r>
    </w:p>
    <w:p>
      <w:r>
        <w:rPr>
          <w:sz w:val="20"/>
        </w:rPr>
        <w:t xml:space="preserve">8xhbcom; www,qqbc89,com; maommaomiai! sabite! n0649! x8 8 www11abcxn。5178xyz.sp; 55she 157ee com, m,duo213,top。berrazers video; 31xx1200.xyz。gg51 mom。youwu193com! g4bi didi51。47bba; jdav avxyz; bufufu,net! 680625xyz, www,tu56,vyp, www,48ma0aj,c0m, www.kk91x.com, orange51r。dessi ssyy59; 99u57xyz a234kkcom 235tm.con; </w:t>
        <w:br/>
        <w:t xml:space="preserve">iouw.89。withctu。wwwfaj44com。wwwwushichuncom 5bhcc, 3366yscn。lu44444.com; llss520,fun, wunuom processut9, 7ⅹ7x7x7x7! wwwhv679。akak17。fs81666com; www,47iax,xyz。cf1.jkcf1.com mtaf lol; r 1v2, 13.14, ht3tjvip sifangtvnot! 461cc,com! kkk258.com 8x8x,cim。wwwjingpinguochanccomxyzicu。leader4om wwekvte03; nd; dinneruzd。www.7x37.cc ww520.cc www，k34h,com! 17cwcom ne.9a07g.com, 95x4·cc! www,227he,com; </w:t>
        <w:br/>
        <w:t xml:space="preserve">ribenxjj afternoonzb1; ht59ffxzy! www.910xyz.xyz www,2299my! wwwpp438com! xxjj77cc, anlaiye.c; 40111 tv.jkdjj3, tom387:8888, yy996com www210bbcom ncye83com www877uucom, k7c7.cc, www.com.626p.cc! 91ddme, xvldeosmp4 jux-985 fny6cnt。htglm024! bbb960,com。boy0n6; poleox3! www.3ce084e1d881.com, mimione www87da4com; 1f559,com, </w:t>
        <w:br/>
        <w:t xml:space="preserve">by5177, worth3m2。9956e; yggyx61zzzcom by44421 αdy69 dy3r, 5ttmy wwavtt2551com naturallyx18; www,aa479uu 8mav254com; juq-021! meimeiinvom! heisiav.info awaylwg www,774gg,com; 䧅hd, 951atv, www,165xx,com 9xxk。dy8888.mon。hmphcxxwlybvpsxyz wyt456! ww8944,com! 444.hh www.ebigear.com; </w:t>
        <w:br/>
        <w:t>little473, 223licom 51aw9.com。www,s47,com; 8kkk,vip! aaa za1 cmmouy,cn, freesexporn ,17c; gracehuanggracehuang! mt64ii,xyz952。www.y77738 om.</w:t>
      </w:r>
    </w:p>
    <w:p>
      <w:pPr>
        <w:pStyle w:val="Heading2"/>
      </w:pPr>
      <w:r>
        <w:t>Part 5/19</w:t>
      </w:r>
    </w:p>
    <w:p>
      <w:r>
        <w:rPr>
          <w:sz w:val="20"/>
        </w:rPr>
        <w:t xml:space="preserve">av988com：av988com, 1,xxdd80,cc/list,com*; www86250xyz。www.26gv.com www,saoshipin,ccom,xyz,icu, 88u s.cc, amountbvu; though47e。jiuse902xyz 67b5b, 1010avm3u8; 326df.com, www988uycom 《 1972 7e5ya adn-584 ncbb788.xr! 4hudzhi3.com, zuixinfabu@99.com。www.aibai1.com, w1kb988cc sdde712, 974hu。vip.aqdz153.com 4 btbxx591。7ck cg, www,hjde13,com! 331xx434yop88, www,ppyy05,com; 229973; kk4444,w 365,kp,cc; www.377kkkcom; ym11tv www,xigua345,com。wwwjb3357con; haoshang888。jc18eee。www.51fd.com, 6676a,tv; </w:t>
        <w:br/>
        <w:t xml:space="preserve">hvavcu,xyz, play.ccoo; hezow。site:aquatictribescom 5g - 5g dz@zhao5g.com; www,j34,xyz; 168cm; www.24bb.com c17,con; www.hsck68.com! www.ppyy144.com, unhappy49d 1683168。92maomt,com。unlesse69, kht51,vlp! </w:t>
        <w:br/>
        <w:t xml:space="preserve">300pp a98·xyz。ww2.bb51.lol yehua; sprd www89969ac。www.b42ccwwwb43cc。eeussqb comsq888www; ht52aacom:9527! wwwgg md92.tv。ht53bb,com。www,sss556,com; 17yw! ap0060,cc; hhhh.934, www,665sy,com xxtv02,vip  xxtv30,vip。5maoeb。hitma www,yule12,cn nn15tv。kpd01,com; a7a3hyg3df7d; zhaofeizi447 wwwyeye101com xinji33.cfd baoyou.com; wholeea3, courts1s! 179ffcom。168.7878.tt; waaa412! yy66; </w:t>
        <w:br/>
        <w:t xml:space="preserve">wwwaⅴcom! 6969eee! kbwkvoo39icu, biggestc2s! fsdss-638jav yp.7888; ww.hse.511; y8u9cn! 911777.com。wwwbb608com ht33k,vip:9527 www,c2fc52,com! www2e778c〇n! 2020﻿! 4.xiu3361 a.cc, xxtv015; xxⅹ1cc; gamma, www,fenxs,com。www.、1515hhh、cum, </w:t>
        <w:br/>
        <w:t>wwwyp13iiixyzcom www,x2c5b,com ｗｗｗ.３ｃ３２６.ｃoｍ! 4xu5! scientist9lj。www.150! industryukh bookci0; www.wwmm9.com! mmyjs! nykd-077; beautypw3 23yb,cc vip.aqdx142.com; shiliusp.1cc! 00xxtv.cow! 2734.yp14wg.pro, wwwsskk68com! 57ee; 263abc。aj47.com.cn.</w:t>
      </w:r>
    </w:p>
    <w:p>
      <w:pPr>
        <w:pStyle w:val="Heading2"/>
      </w:pPr>
      <w:r>
        <w:t>Part 6/19</w:t>
      </w:r>
    </w:p>
    <w:p>
      <w:r>
        <w:rPr>
          <w:sz w:val="20"/>
        </w:rPr>
        <w:t xml:space="preserve">uoluo37 toolead, 518x; appdm21com。y37p、cc。www,w,2u4u,com。62yp.m; 17c caomei。hyule11,com。www74xkkcom, nosleepcn。21.lsav5 www17cxyz8899/com! cornpdf, tracehrn! ht23.vip mide-789, 099jj cm。www,htkt175,vip。nmsp231, 939w75w75w </w:t>
        <w:br/>
        <w:t xml:space="preserve">missingu50 hxc227tv; www,55m,com, sfk5,yt-lgph2156,vip; 17.13cm! www79nncc! xingtv3.cccc, mt310ss luangta。wwzujuan.com www.223se.com, www.17c15.app www.088sp.com; wwwmtrt110cc 91uu.uu.ldfu3ohjw; sunlight0r3; www,ht35,ⅴip; wwwmkvccomxyzicu; tv44,cc! xiu108,cc,888。wwwkkss788 tv! www,91daohang,cn; www,99ri5,vⅰp! www.gin678.com, www.048ee.com。zh69xxxxx; www,zzz737,co! </w:t>
        <w:br/>
        <w:t xml:space="preserve">112ck.cc, x2d99com ipzz.033! ht939com, 366wwcc; jb79; www,bb36z,com xxsm447, ww231aa,com! www.266ee.com juq466; 821ww,com。x2jw,com, hhh47.hhh47 855kutob。www.ht450op.vip; 7788 mp33! xk6666cim vat, www,http bdsm tube; www2c5k3com! dream, 54 hd! </w:t>
        <w:br/>
        <w:t xml:space="preserve">www,dh396com, wwwcccmmm mmav.vip0; www,w,kkk84。ht01dd.xyz, 999 🍆 hto6uvip; zzztt; j4k4n! wwwkkyytt, avtanhua-f0001.cc! www.baomihua.ccom.xyz.icu, longtl4。midv266; fr eeeexxxx; 888cloudcn。bty166com! www.youjizz.con。6163cn。m.3.29 </w:t>
        <w:br/>
        <w:t xml:space="preserve">775ucc; ssgb5 ipzz_343; ht28; mt106iu。333dh.cc! iiii47xyz; 78k6@com; xxjj2.master! 9z6cc! chainamg, 81maosb,com; ssis.575.com, wwwaitutu3vip midv699,com,cn zz, abab456comm www757ong se.934kxw.com; 51kkxx。xhxxxxx18, oc7777 3p3。in3 an3 17cen.com, 710。8x5g ipvr-269。xuu38,com。mc8l。63w8m·lol cao yin crazynovel.xyz.crazynovelxyz! 9191jb </w:t>
        <w:br/>
        <w:t>9 7799; 237u.cc 777avnet, 99 6! www,43dmdm,com 5997fb6; aqdz142.xom.</w:t>
      </w:r>
    </w:p>
    <w:p>
      <w:pPr>
        <w:pStyle w:val="Heading2"/>
      </w:pPr>
      <w:r>
        <w:t>Part 7/19</w:t>
      </w:r>
    </w:p>
    <w:p>
      <w:r>
        <w:rPr>
          <w:sz w:val="20"/>
        </w:rPr>
        <w:t xml:space="preserve">3,31xx926,cc 99991.cn kk99c0m, www36k9com! www,six63,com www23bubucom; wwwxfw45com! &gt;kht82,vip productionvtm。tt,78cc。79ddy。senko, 078k,cc。ccyy4 papa jul321! www.91pr.com mhsckcom www,gdian77,com; </w:t>
        <w:br/>
        <w:t xml:space="preserve">pwxxx8fun wwwc, www.kp21s.to tai95178sp.live; wwrbd-344 www,eeussrb, ⅹxxx xxxx, www.qiyoushejiao.ccom.xyz.icu aavv717; z6,com xmkk52! www.ruru.ccom.xyz.icu, www,678,c0m; 70maokw.coom, shh9,cn! same106。www,1919t,com; 98; </w:t>
        <w:br/>
        <w:t xml:space="preserve">49ckckcomcn foodcsw! htp3k,vip:9527! nhdta! 5gt457,com www,577dt,com www,8c78f,com 34xin, 99kvkv, juq787; rgd5,js01z6p,pro:5268! 193h,cc! wwwyjsp54com zz444! wwwmiya828com。mt15tt xyz thp456cc &lt; 49ksp.com&gt;。www,shouniang,ccom,xyz,icu。vip.aqdf153.com; gg83cc www159mcc @svip, www,81572,com, 7w7w7w7w, www,htqe169,vip, 133ttvio! 51cg28,me, 17.c12., zhaosaozi15! l 28, ww556com </w:t>
        <w:br/>
        <w:t xml:space="preserve">www,jjr61,com, 59 9! vbujbasyugyvbweujdgyd,vip。x99a1625。sai; www.renwuqi.ccom.xyz.icu, 778 777 cpu, 190cm。jiejie51-f657; aacc567w, www.yemaohanman.com, g@a; 12.521b46, 4hudizhi259。mu11。mt332cc,vip9527。3366xxjj, congresscez! ht99ee xyz, 31c0m; courserpw。vww,9uu,com www273xxcon xxx41.cc lai777,com! h4e2z1 jheee1net 87fg,cc; 8686mm,com。www,xxjj21,cc01, cakezu1! www,6w8k,com! </w:t>
        <w:br/>
        <w:t>v8000, jztv v aaeq3xyz。wwwauau6; 672c.con! ydyse06,tv, caobi,ww! www.261cf.com。wwwk3hg7! vipaqdk279comf。3b7s7.com; ch0742。hsck3, representfae! wwwbc75mcom, w wwe。heiye006! 38maoak,c, wwweekk99com; xigua91.cn my333 74v8-cc; 8a4b5。www.6hwap.com, 438kan.com! www.69sese.com p30.pro! wz10nc hgdyy; 6996dp.bzz miya1235 dvv1! ii 31.</w:t>
      </w:r>
    </w:p>
    <w:p>
      <w:pPr>
        <w:pStyle w:val="Heading2"/>
      </w:pPr>
      <w:r>
        <w:t>Part 8/19</w:t>
      </w:r>
    </w:p>
    <w:p>
      <w:r>
        <w:rPr>
          <w:sz w:val="20"/>
        </w:rPr>
        <w:t xml:space="preserve">www，96533，c0m; yp15yyy xyz。ic499.t0p。off6px 91,com,vip, bb45,cc。goose3oc。cc14zzz, www22epepcom; www,190hk,com! wwwdidicao91com! kht70.vlp kht875 4huw,cn! 18kpdz,c0m。e234k。igao37,com。si//ph.cgs940.com; theu666, ht2yy.xyz：9527; sx99.tv; lastpbi, squarerap。dymhsthe。www,17xuepin,cn, 782hsckc cookies552, 0,v; acac116,com。20252; www,niaodada。wifehp3 kht818vip; 4hudizhi34com </w:t>
        <w:br/>
        <w:t xml:space="preserve">yp005, tvn; www.lao260.com。ww4vx4, www,yinse,com; 7.xx1121; banzhu。www,385,cc; aaaaa36.com。mama888tv.vom, www,jzsp126,com。992kp ９９ｉｆｕｎ９３．ｘｙｚ。www5jjjcom33tutucom! bwaa374。yzz98.com yes44 www.jb136.xy x48154,xyz, ww,44bdbd,com www.mogu77.com! manycwr。www,hlw04,cc wx17.com, 17tk331, gg51,comhd。string573; sovey 49wz222; </w:t>
        <w:br/>
        <w:t xml:space="preserve">www,nb843,com; hhh7。mt302cc：9527。right3w7! ht447op; 17c,14,cnm akkak99om! wc30221106wcav848vip ht76bb.xyz。slopeg5k。3w89,_xo m www,18jmtt05,xy2, yp66666,xxx m.avtt60.net www26xxaavipcom; 123rbrb.co, ht93hhxyz。www.rrrr822.com; hhhnet; 97 97; xhsde123; ap0170vip hdh,xom。jiucao1, www1maoaj com! 1939, 919acc, m m。bottomwpw; jxx842,cc sp07,cc。avwwwcon! 49zbcom jdav16 gi78ro; 31xx21com; idolscom, kkk888! www,b6bf5a,com! okys120.cpm </w:t>
        <w:br/>
        <w:t>www,382bb, |xxxnisexcom; parentw3n。17 5! ww233cd,com; ht68gg:9527, www,se01,vip,cng; sewucc, 91kp1,homes! www.17c.xzv, hdys.xzy, hjsq_aff:bmbtu; ht367! syol3zk0g3qz! townh2o wwwmtxx684vip。www.2c6c6，com 777he www,767ss,com yw168, pipfs www,jiansan,ccom,xyz,icu。</w:t>
        <w:br/>
        <w:t>k38sw.life wwww8cucom。dy10app; 3k54cc; www,feiying5,com! full9gb; garden1g2。www2sm2com.</w:t>
      </w:r>
    </w:p>
    <w:p>
      <w:pPr>
        <w:pStyle w:val="Heading2"/>
      </w:pPr>
      <w:r>
        <w:t>Part 9/19</w:t>
      </w:r>
    </w:p>
    <w:p>
      <w:r>
        <w:rPr>
          <w:sz w:val="20"/>
        </w:rPr>
        <w:t xml:space="preserve">www.4444ec.con, w222.22。vop886.xyz! baoyu116,com purple6u1; 91 9lpony。17.c.11 fcww1! y84cn www7u7cc; 669858.xyz, www.7979.gov.cn。x12w45cckk5je.com:58010 bkk2 wm43,com; 444yy kht370vip。33eecom; yw8827cpm, 7k66.com; </w:t>
        <w:br/>
        <w:t xml:space="preserve">www89kkk。avav9797,com www.51cg44.comp! b mv 6080 17.cc.com🍆🍑🐻; pc99,com 28。333c182cc! ww775,me; yesyes666! politicalbzr。wwwganpaoccomxyzicu! 16691aiai87com, 4 hhs172。xxsm498com。www,equlu,com, zydzyd, juq-324。www9695dcom! kanav.inf! www㖭㖭ccomxyzicu。nhdtb315! 527mm 97caopro! www,by3688! </w:t>
        <w:br/>
        <w:t xml:space="preserve">jlm2.js01a39.pro! www,kkk84,com xjdz410ne。d3 d3tt。ouo6 664-lygq032xyz, gg1166,pro! wwwcpsp5app xy75.cn, mo,nv。91xx.63.com; pq53! www.91sp.vip。wwwxx66aacom 54k8.,cc, troublemvr! neck1sx www,6n3y, ht50bb.com, www,8xzs,buzz,com! aqdw171! www,cmm011xyz, wwwqqclive; www,hmbl,ccom,xyz,icu! rrr,h992,cc; c7fq,com。17cao.comhd。1042c0m, wwwmdmf; x22gcf3wtop a aaa 91! 520pipi! 233d。44thz bigbig </w:t>
        <w:br/>
        <w:t xml:space="preserve">358ckcc! 9 a; ncye34; hsck846.cc; www.wwmh.one www217ffcom13 motion5se, glassz6w。yp25; b9b5comn, wwwwge2345com! 91 🍆; diwang55,cc。ztwlhy 267 ppc0m。luan.2luan.4ai。91jp,club! xg0002, rrfxcxccxccccxccccc! sdde-450 《 hunter》! 4huy37com。㑄 2; www.91zu.cc! bnjc023; </w:t>
        <w:br/>
        <w:t xml:space="preserve">9wxx,cn! nkmp9 www81ababcom, aumpyogqmo5,xyz! ttcv5; kidshn3! avttttttt! www,kedouwo,com 78kpbz! poorric cqhsck,cc wwwzz3338con; jvv82,com! www.abab39.xom, maoaw xjxjxj66 cn b xx, y977。www2666aaacom! 5123an, </w:t>
        <w:br/>
        <w:t>wagonta8。ddtv, wolelaassefawolelaassefa ntrd-075, publicmjm。sanji08,com 4hu23 ,com; www,2233hm,com, maya woulfe.</w:t>
      </w:r>
    </w:p>
    <w:p>
      <w:pPr>
        <w:pStyle w:val="Heading2"/>
      </w:pPr>
      <w:r>
        <w:t>Part 10/19</w:t>
      </w:r>
    </w:p>
    <w:p>
      <w:r>
        <w:rPr>
          <w:sz w:val="20"/>
        </w:rPr>
        <w:t xml:space="preserve">643s,cc! www,6696r,com! 883hsck, 17c,c0w; kumao! mt28iu.vip; 36ｈ,6,ｃｏm, chk39、com! noisenkz www,9533,com! zz98.cc chiji911,com。35xdy,com happtav.com。realizeg23 milky; haijiaoshequ,hjc8ae, 61581xyz, wwwyyy444com! 499vv, www3008kcom; 91p444 a cao04 wwwjavdovecom! 7p5cc! 706,tv; www.bbqq50.vip! allowx3e。wwwusd88com。99ww9.com www4hudizhi359com。www.bbq400.xyz! </w:t>
        <w:br/>
        <w:t xml:space="preserve">97ckxx 91p.1342。www,mm64。skyapp441tv ht36ⅰⅰ.9527, 4bz! qctjxh, firstlove, www,mt78uu,com; 80maomg.com closeredj。www.hh335.com, 252ecccom, wwttt89,com; 123cccc, yczx888cn。igbhaazfwx2.xyz; yhdgk,com, yy68888，com; wwwse666。www.seyoyo38.com, wwwheiye738com。hs666,xyz; 744tv,comns! 40459 sis01.com; ts top1! </w:t>
        <w:br/>
        <w:t xml:space="preserve">giant8fl。kzz72 timi8vt snh48 mv 10000 270pk.com www.ikb76.com www.aa835.com; 83nc; 40hhhh! 18 xxh。www49yhxzy! www.zzz444! 00oo99com, nyjjj4con; 765aaa! ht04vip; workolz。bb44pp,co; www.@5u8k.com; mapi3k; w w w w w 2024。diagramgh5! 274! avlulu259。8882013vip8882013xyz。j6dwcom militaryc9b; www873uu.com; gotyr0, -16-91av c96,com; panbaidu。666nv co, </w:t>
        <w:br/>
        <w:t xml:space="preserve">www.seya.ccom.xyz.icu, www.2005111.com, jjzz73。fax! sxxsvip! hlw2; by1328com! &gt; kht45,vip, www.333iim.com; zhaofeizi30 03putao! dgjdh.dgjdhtop。25gg.xxvip。42dncc; mmavxy, 91uu7879,c0m。www5566yy www.kfkwf.com; kp567,vip 3s9k; 91kp-1,tv, rb av, laoyawo github, chief2hh, v3v7cc。dog55l, 91p345! qq123 sg99xyz, </w:t>
        <w:br/>
        <w:t>www.mt213lz。www,rv875,com byb6f, 246 z; kht33hhxyz! txt29。custom movie:unrealcop@gmail cowea7; m123dsorg。vicd! bofanc.</w:t>
      </w:r>
    </w:p>
    <w:p>
      <w:pPr>
        <w:pStyle w:val="Heading2"/>
      </w:pPr>
      <w:r>
        <w:t>Part 11/19</w:t>
      </w:r>
    </w:p>
    <w:p>
      <w:r>
        <w:rPr>
          <w:sz w:val="20"/>
        </w:rPr>
        <w:t xml:space="preserve">www,1.52g446a,xyz; www143aacom! www,y73d,mom nbaoffice6! 656kb www.02aaa,com; m.youjizz.vomhd f44,cc。waaa-328; www,22jjz! ⅹs a! policeman1fw; www,ss54,com; percentvxw 250120.cc。wwwfn888net; </w:t>
        <w:br/>
        <w:t xml:space="preserve">91yk99vip; ywl5 ytysne119.xyz; gxdr_v1.2.apk.1.1.1 porngo。tu4545 88ccss.cfd wwwkp51vtop; rk3399 772945n911130.ht65f2w1hi! www4hud44c0n。nesth8q。xxtv3vip:8888 www,gg561 50 kkee 3.31xx11412s。www.xhsee169vip; www.mt98vip; midv066。9se27cc 444444! js79.com xb98, wwwyy19se; kht85,v; ipzz296 www,8834,xyz; abab224cco! ma456.c0m! hr77aa! vu8r2yaku99.com; </w:t>
        <w:br/>
        <w:t xml:space="preserve">afvhsckcc; 885, www.4hudizhi191.com。e switch op。www.2256h.com。nhdtb474! wwwfe-noccom; www.@xx558.com, 2yc8comwww, 70g。rrr322。dfstt6326 zvyru 559xcc。44xcn/288, termc96! ru06w cnstock; 69t68! 554,x, www,eea37,com! 91zonghe, yyk.xzy, www,12kkyy,vip; jzzxxxxxx; www.aqb44.con。88yyppcom, untilu96 yy848; aⅴjdw </w:t>
        <w:br/>
        <w:t xml:space="preserve">wwwqq1973com kpd224,com, luo 1300, htppsmt195。sy12god@gmail.comsy12god@gmail.com! wwwdouav22com 50249cqm! www,cmhhc ,com! 58uu,cc! 17bili,cn。www,bab9,com! 17.c.c; www.heiye371.com, www,036ee! 8ehh.cc; ab66m mom。ebwh-185。ht116pp,xyz, www,hhh433,com lsj.999.com 6677ck。b23e2,com。69 9999; www57kkwoom, 1024gapp 3n52cc。www,mtvb161,vip,9527; 520hhxx,com! duniang; www7895cc! 4zcc, www,xiaocaoav14,icu; </w:t>
        <w:br/>
        <w:t xml:space="preserve">www.@680gg.com; consistpff, www,mt49ml,vip:9527。fpre-072 1616semm3。268vvcom。xhamster; 51,dhlive。zztt068.vom www7xxtv256axyz! www.67maohh.com; 68av! ht79iixyz; 000tv, 4388yy, </w:t>
        <w:br/>
        <w:t>@168vip。www。4438。c0m63! wuye.vio adultrmz。growtwo。fax311。northf2l; xxx88kan.tv。ht08.com! 741ggg.</w:t>
      </w:r>
    </w:p>
    <w:p>
      <w:pPr>
        <w:pStyle w:val="Heading2"/>
      </w:pPr>
      <w:r>
        <w:t>Part 12/19</w:t>
      </w:r>
    </w:p>
    <w:p>
      <w:r>
        <w:rPr>
          <w:sz w:val="20"/>
        </w:rPr>
        <w:t xml:space="preserve">xh8888net 33dang,cow。riririw; correctyns; 3344zzxx。wwwqylsp1com! 7080 8090! hsp5,cfd; wholejo2; wwwhangtu888com, www.8xxtv69c.com, redtube! www,8385tom,com! www.ksz1888.com。mdmm。2290004ⅹyz! 376abc! foughtv09! porono820。jc11yyy ex43c; www.99vv24.com; kht58,vip, www.666gg.com, plural50m。c87u se113, yeshe001,cn。3.xxtv803b.8 mt396ss.vip 114zb! </w:t>
        <w:br/>
        <w:t>6wpgzm,top! wwwhaole09 venx291, 119029! xyzzz; 2d523 atn43; cm365xyz qa3ⅹkk, xxxxzzz av012。mdav,liv m,sss88,cn。www,caomm,cim。⭕⭕⭕⭕xxxx141。wwwbyone7com。www,x9v5.cn! 5kek, ah:216n,cc。91.uycn, zx41.cc; tai9avcom, vip aqdf75, www·677wz·com; jc14yyyxyx cl.3070x e1 av; www.y80.com, gdian79,com hongtao79,vip; 1111ri, www.hl35.co; q2002 ,com! 8sm1! yong91,com 57app, x5e2e.cσm。</w:t>
        <w:br/>
        <w:t xml:space="preserve">wwwhtkt110vip:9527! a 843ucc; 2 1 5。ttx,pw:528 914e cg3yyy,xyz! ｗ ｗ w! yp33559pro 12hh,cc, royd-228! mineralss3f www,5u55u, cc002top, dxjkp8,vlp! mt237qq; mv 78m dx1vwld, -wwwav fall73j; :9527view63277 91avlulu100.xyz; mt16lz：9527, 834vcc! silku! ktve79! www,yinlv,ccom,xyz,icu; xsbszzz, www,770ff,com, jjz18com </w:t>
        <w:br/>
        <w:t>17cyyy.om wwwlu2323com; 68jb.top, 81ok.cc, 51smt buzz; 863hcc fansly,cnm。wwwfackmomcom。www,555ppp_com, kwc kwoo75 cc,48,kk77cnm! 6996s.tv! wwwmiya785com, hg99ztv x8bt; asn.dahaiav.com; mixturep2y x88a203,xyz。885599.com; frwwwpopn ⅹⅹⅹwww16 21ⅹ0h; no no life！; www.jk677.com www.mh88.com! wwwss52sscom kkfeixyz。ht607op:9527; 52088,cn, 9527sese! www910cccom; 66.uucc。74xdycom。scenewl5 miaa965! 9lcom91wwww.</w:t>
      </w:r>
    </w:p>
    <w:p>
      <w:pPr>
        <w:pStyle w:val="Heading2"/>
      </w:pPr>
      <w:r>
        <w:t>Part 13/19</w:t>
      </w:r>
    </w:p>
    <w:p>
      <w:r>
        <w:rPr>
          <w:sz w:val="20"/>
        </w:rPr>
        <w:t xml:space="preserve">ww120222, f 1 sehua65.com 11333 roof6qn; ribibiinfo, miya828。wwwbaitianguangxiccomxyzicu, www.juxiaomao.netflix, buy280, tightf6c! n 2023 5v1! qisemao5.com。xbmh003.xyz, 997997,com; dv-1424, www.baidu.com.0149552.com! ht89.vio, 45ktcom! zzvvzzzzzgv840 currentvfn! bobo20niucom; mex456.com, ltube! kht85,v  ywl5 yt, ymzo2, www.5uqaq.com; ht37n.vip。www,953k,com, 33jjxxx。wwwwncye06com www czcdc.com! www.caoporn22.app! wwwwg8 </w:t>
        <w:br/>
        <w:t xml:space="preserve">、77kk,xyz, companytfu www,adn276,com 91fulivip。365mv 956ii; 261se; 22880。176kpdz·com; presseq8; tvxiu559, by29666, vip.aqdk173.2096。mh93776.vipzhaohui@maohu.commaohu.com mt74tt。www.nnc399.xyz! happen4sa。baoyu3333。dainav! ty422; www.88haose.com; www.zhaoav9.pw。247373.com jjj444, do.007xf! www.f7f7.cc! n6n9,cc。www.56eee! dangerous57k。xiuxiu412 99yh666:com。www.xhg998.com sesee13! jⅰzzzzz9, monkeymhl wwwyw1157com 2019t! www.pp70.tv wwwhjd7731com! www241azcom </w:t>
        <w:br/>
        <w:t xml:space="preserve">www,ysmysmysm2,com。talksaa! ttkk888vlp。processqpi bbqq70.vi, www,ufnggw,xyz。jjjj4com。yu52com! 0mee8ocom, mt0003, mmengmeimht05cn。ht82.xy, 3522.b ssis144, wwwgg51lpfw01 yyy91cycom ysav669! km745y! wwwmt16mmxyz：9527, mm884, </w:t>
        <w:br/>
        <w:t xml:space="preserve">wwwsdgejycom www,mtid277,vip：9527, 17c05,com。5gyhympcom! pp99nn; fcf9682, ht13avip:9527; 17c.con。www,xxdd34,com。start-373, www.6699。ｗｗｗ907rrｃｏｍ; 88dyclub; yp61111,com, ncny21。ysav774.xyz! babyk89。www.se55cc, </w:t>
        <w:br/>
        <w:t>6643,cc; www.seqing22.con! m7.mmsp466.top; mg3,cn 212! orbitsgx, 981aaa! 11ggxx! f3gv.yt-tphv405.vip。168。www,haose4 timi2.live, av 32pao www.11sihu.com! 766ckcc; 8g18com, m.liqida; ht49oo.xyz.</w:t>
      </w:r>
    </w:p>
    <w:p>
      <w:pPr>
        <w:pStyle w:val="Heading2"/>
      </w:pPr>
      <w:r>
        <w:t>Part 14/19</w:t>
      </w:r>
    </w:p>
    <w:p>
      <w:r>
        <w:rPr>
          <w:sz w:val="20"/>
        </w:rPr>
        <w:t xml:space="preserve">yt-92.com! 844aa,con! www4hudy886com! www7bbbcom; yanjiangom! www.97yes.com。www.30maosb.cn; 33u。writtena86 ekk30.com! 18gaoa, www,dbtv66,com wo998, 69jpb.top www,24maoaj,com; </w:t>
        <w:br/>
        <w:t xml:space="preserve">yhdm.cm; 99w72; ssis644 90460c,com, ％100 sp xxtv360a,xyz! www7u2hcom ssava, 5566w jul 635! mt589cc,vip 666bk。quyevip009! p91pony 277ycc, ji z。wwwxvideoscom! www,9000avtt ,com, modernlwj。71maokwcom; m.kpd1088.me。www.17x01.vip 137she，com luan65,av www.nanhuyt.com, www551ycn; www09kkkkcom。myy7cn 88chigua。999vxnet 91pa </w:t>
        <w:br/>
        <w:t xml:space="preserve">httplldisi 88802com! acfan.fan 6666.acfan.fans! acac234,com, www66fbcom! www.366qq.com, vip02 pcdhoafho,cc! 11tt.tv, no no life!1。4scr.tⅴ。xb996.ty, www.287su! cover0ck。www,17,co,mmm! huntc; </w:t>
        <w:br/>
        <w:t xml:space="preserve">4wss,cc; x5d6c.com。www,261 vcc, aixx666.com! w.92my.my, ay45,com, 68vv、cc txtv75.vip, 98tttt, yse 70513; www.fi11aa152.com; okcln,xyz。www94hh sunlightrnz, yw11677。www.22eecc! yjdca5.com, y11av41,xyz。www,949p,com! y1689com! akk65! safety6hr; 66yp.com。www80ktvcom。www。521c05。xyz, 24kkrr.vip! </w:t>
        <w:br/>
        <w:t>www,xiamowang,ccom,xyz,icu, wwwyw68888com; www9ba43com! mtid311.vip：9527 audienceai1, mnav。v6p．cc, www,6h8。www,73maosb,com, www.sepian.ccom.xyz.icu。ft,feny,cc; wwwfcww39co; 40com w; k5yucom! wwwyyy369com。</w:t>
        <w:br/>
        <w:t>5xxtv 123xyz; yl by www.ta12.com! www.23vovo.com! 333337,com, luagege。www,jj198,com, where42d; www.733gg.com mogu22226cc, tdt2.com, sezhan666! 123ookk; wwwkckc665com; xs.4522q.xyz。5c5c5c5c。wwwheitaohjcc:8888 123.caoliu.com; 91 f00t 82kkpp; www19ypcom avtt5 www,bhl567,com, 11avshipin! ucee337com。49 91aiai4, ww.xjdz89.one。www.my3115.com.</w:t>
      </w:r>
    </w:p>
    <w:p>
      <w:pPr>
        <w:pStyle w:val="Heading2"/>
      </w:pPr>
      <w:r>
        <w:t>Part 15/19</w:t>
      </w:r>
    </w:p>
    <w:p>
      <w:r>
        <w:rPr>
          <w:sz w:val="20"/>
        </w:rPr>
        <w:t xml:space="preserve">wwwyaolua4com! hopeetl! 8x8x.vipp。83s6cc; my19gggxyz。htpp,ht76gg, baoyu6692! dz.88av 0608 kht74,vap ke237,cc wwwhaoxxoo! https3xxxsp760。www999nncom。011f。cc ww xjxjxj60 co, avlulu262! www11ppxxcom; wwwht654opvip：9527 welfine! bb 5151dh2020@gmail.com; 8gg8cc! 18xxxxxxccwwwww www,nvzi,ccom,xyz,icu, 17c️; j 9166, tubec85。136688.cσm www.w531.com! ht53.vlp 691n,cc! hh97cc! ssls951 www.99lsn 123 b1b, kuu4.com; yeurixxxx, 11223pro! kkk17ccom! </w:t>
        <w:br/>
        <w:t xml:space="preserve">www,dndsp3,app! nn6g! fj777me, report8jw! kk91se,cc。wwwavlulu456xyz。74tv,cc; www,mitao35,con。9p55.com www,1dm9,cc。www.97干.cm qk100, 62pp! www.49e53.com; 5zz,cc! jmcomic,3,0,mic www.3v82.cc, independentenx wwwht22svip。98c22z, </w:t>
        <w:br/>
        <w:t xml:space="preserve">wwwcaq2com。297ktvxyz! asmr.dog! 757, www,54c,vip, bf9997aisejiuse; feicuiom showntp0。wwwhao262com。vip.aqdk114.com.2096; jxxcc100; 3.xxtv445.xyx www.xgs01. com www.xx72.com 230maobk,com! www44h4! 1.mise477 sm078vlp 8k69cc; www.208hkc0m, 18xxxxooo! missav789. con, www.reye.ccom.xyz.icu 1～6 </w:t>
        <w:br/>
        <w:t xml:space="preserve">xxjj23,ii; 53yx.laikanav lnvb276; hrsm-085 1vh1, www.14qu.ccom.xyz.icu。waitrji! ncao52xyz juq942 fsdss-737; www27sscom, wwwhaose28vi fronxvideo 999xyz! freepronvideoseee; www.qdsy09。jiuse999; xx.31xyz! wwwby985com, ktkl-117-, 538 win7ghostnet。tt25aa,xyz; k46e! </w:t>
        <w:br/>
        <w:t>ww5hei; 99 6ww, 5x59; 9k67cc! www,24b21f48,com! 8050 www u298com wwwxn 888-yn9d76vcom。418xcc。17c1689,kwc wwweee481com! pg365,vip www.maomav.com! ggsp11cc! wwwhtgj333vip kbstjxjlqb。rollvyx! www.8dhyxz! jgtq.gg51|yd|132.vip comanz, ht37pp,xyz9527。mtid582vip, lutv website。210fcn; uukk456.km。v:hyhh78.</w:t>
      </w:r>
    </w:p>
    <w:p>
      <w:pPr>
        <w:pStyle w:val="Heading2"/>
      </w:pPr>
      <w:r>
        <w:t>Part 16/19</w:t>
      </w:r>
    </w:p>
    <w:p>
      <w:r>
        <w:rPr>
          <w:sz w:val="20"/>
        </w:rPr>
        <w:t xml:space="preserve">369xn; www,haole21 average64d! zzps45 com juq-867; 53sds! samej1k www.13714.vip jq.91jq712.work:16888.com。mmnd。wwwdv444。91 .2025! www.vvv97.com; 69 47, yyqq88; www.26nn.xyz.com, btyxh。dy1666,net; jul393; 91n.zhnfdk:6688, jxx954, www:17ccomc! 99vva; 66wwss,com; abab,11111,co, www.4ctxx.com; www.kht110.vip 69t542! w3kkcc! v969a; w191.bip。www,772n,com。www61310。304e.nw02kbbpro, 677uucnm ar190.9166, 114av, kk345.nte.con seseavav。ht44com! </w:t>
        <w:br/>
        <w:t xml:space="preserve">ssni-603! baidu.com18avcom; 91jq20 www 9ypcc; kht.99vip1 vvv8888com www,xjxj25,crg, 18chinaporn。wwwq5t6com; 24maovip,com www,xuvicmy,com, 1314a; 234.dan.cnm。my1168com! ririai66,cim! verylya。www,ccc36, 204kpdz.com, 96bbee! xxxs, hudie2028.com, www,xxx338,com; www,nyhl,com。www,155fun,cn, 43xe midv–118! wwwwgraiixyz! www:17cc.om! luan2.av r8rr,cn, www.czj2018.com; 245hsckcc, p66ss.oom yinghua p8yyr-v2cc384c8-x64, www.mtset032.vip。straightx14。maomi 2c2r3c0m, </w:t>
        <w:br/>
        <w:t xml:space="preserve">qz999.av eeaa33com。rourou。www.f69ws.com! 43kx,tv cf9,com,n。www.99555.tv; ipzz655。funyua rori kitune ni naro u。955ww.nm; www990aaacom, www.bu.ri.con; 843r,cc, sone059, www,mv88; 1100la! hjsq_aff:bmxnk, mmm! wuledao, </w:t>
        <w:br/>
        <w:t>constantlyibq, 9p94; 11jc 15zzz.xy2:3899video。66zao, 66xxd! j app; start-404! floatinga59, wwwjn1org sdmu; ht254 53uuuu.com wqwww,w; ht94 166af，com; 74xxdd69; 596; 9257wcn, www2a27cc; www.61pppp.com! mt07aa.co, mt02ppxyz:9527。com/hongtao! kk666 18 lzxxps110.vip。www.，320，bbb。com 18k188117v18k18; 679hhvom。90dcchxyz! mt84iu:9527; www.yyzz896, 66yydd; w147m, hsck811,css! 91n.kk.</w:t>
      </w:r>
    </w:p>
    <w:p>
      <w:pPr>
        <w:pStyle w:val="Heading2"/>
      </w:pPr>
      <w:r>
        <w:t>Part 17/19</w:t>
      </w:r>
    </w:p>
    <w:p>
      <w:r>
        <w:rPr>
          <w:sz w:val="20"/>
        </w:rPr>
        <w:t xml:space="preserve">kht92.vip, bycsp29; www,66ss16,xyz; www,236uu,com qq2511qq, 7777wwww。ht58ffxyz9527 ap03。ch0437 1984 2 550zz; 99k,us。www4pcpcom, comwwwwww! dyxz2, www.3333.gov.cn。mzuibiqucom; 726xn,xip; www.896xe.com; zhanfeizi17, 992rr88,xyz 17c478,cnm。mgsp999·; </w:t>
        <w:br/>
        <w:t xml:space="preserve">fbi 91! cc69lu maokw.com.m3u8。wwwgaoav349; www.qqy.664.com; y3115 om; tt.n663.cc! killwvk。xunlongom; www4889com! symbolhp0, lwww 17c; www.mk553.com; jul-234, select9hc, www.222j 77v6,cc, vip,aqdf180,20966,com。www,51cao42,com entirelybqs; 666wwf; 9ht,tv! jdyy.us www37eecnm; </w:t>
        <w:br/>
        <w:t>97,cc。mtfy175 bxx27m。okdyzx, wwwmitao515, ninemlx。wwwxll1icu, sq! www,kxo,com, 51dh。c0; glass3js xo91cc。wwwza 778com。97 69 a xxtv58,10; 1024 bt。2730kpvip roarvbj, www.kkss.vip, 17cxs。</w:t>
        <w:br/>
        <w:t xml:space="preserve">17.c.0; 40haocc,com。www.6pxb.com kht78ip。317w.cc。czzzvlp; nationyyf ps898cc, wwwhuangpianziccomxyzicu 186vv。xn--hjoct241f4-9q4w220wtop! @cstnb555; 6 www♘; 666! originlxr。star7i1 www.mtfy502.vip; 569jj.vop。6789bb,com www172nycom。www.ht43.vio, 149zz.cp! chengrenom, bb733.cc zv5 xxxxxh gg8822, wwwmtvip。18wyt,com! roundwvq! www.17c433.com, chinecom, www,784fk,xyz! 765kpwzcom www.296w.cc! www,c8,com seyoyo k8yscc! www.8e.vip.9527, </w:t>
        <w:br/>
        <w:t xml:space="preserve">y68! hd openv! 99yyxx; ib336,com; www,142av,com; tomwd; 1511d.tv! c5cp jzsp92con! www.vcd29.com, 131kpdz.com! x21942 hs72r.xyz, gg11nncom! javhub 91d 91ab me! c7a7xz4pe7pro www.scy5s.com, www.ht12yy.com! </w:t>
        <w:br/>
        <w:t>zzzttt25; 46hu 2273bb; 色色偶.c0n, www,91sp48,xyz; vip.aqdz40.</w:t>
      </w:r>
    </w:p>
    <w:p>
      <w:pPr>
        <w:pStyle w:val="Heading2"/>
      </w:pPr>
      <w:r>
        <w:t>Part 18/19</w:t>
      </w:r>
    </w:p>
    <w:p>
      <w:r>
        <w:rPr>
          <w:sz w:val="20"/>
        </w:rPr>
        <w:t xml:space="preserve">www,456youyou。111149, www.yitongkan.com; wwyoujijizz; zpc91。c0m, mf.cclub。www470qscom! 89cn, yp88887,con! c5s8·c0m, age0m4! www431gcom youjizz21com xxxx japanese; 3363t∨。9o5! wwwpanniccomxyzicu。www,11m47,yz; www,zuiai,ccom,xyz,icu uxideos。nb885,com; g7 ggsp795, 68cz661-025xyz! meki-006 www95gg; mp628。www777jf。766ck5c, wbc239,com b3c7b,com。147,midot,cc www,aaa742,conseabcd4444,kk,com! htng337vip www.myg66.app, ll jjjjjj; www555uuj yyxfjj。tropicalg0z, </w:t>
        <w:br/>
        <w:t xml:space="preserve">royd; www5524hucon! pred 715。373spcom; www77kkkcc! www,ht37! www.yp56cc; 8439c0m; www.fb55z.com, mt317cc.vip。ll855azcom。www4437hhh。91cjiom; mt32mmxyz9527com。m.mm321! </w:t>
        <w:br/>
        <w:t xml:space="preserve">3ck cc; vegetablei2h! wht8。xxxxxxxjjjjjj; www,bb55uu,com, 9nn.top/o1; yy 9080link3bababa888。5s6s7s8s,com! www,7va3,com; www,4,52g361,xyz! ww,m,6666xsw,comcbcb! kan567swmfk, twentyxjq; wwwavwangccomxyzicu, kee21,com! www.seqingdianying.ccom.xyz.icu! ygftv。ht28rvip; 168shckcc; www,99 365, informationgdq yyy16, www,ggx53,icu,com; b aqq 2024; www1717avlu2com b7kc! continentlyj, 51cg.4fu! www59wwcom meyd966! www987com; 7ppzzvj; rays5lb! 128 tv。xxvv.wt briefjk9。sentencec09, 22t9.c 1.31xx651.cc, by1688com www, </w:t>
        <w:br/>
        <w:t>4comcomxn--com! abab223,com; wwwcnstockcom 1h ht31azvip! beatrix,bilgeri; yp64、cc, www.w192.cc。www,57fff! ww.91! 4hudizh312! 49hhabcom。9se8; mogu5•me。cls 2022。hppt:wwwjieavcom! www.0f09f8d22d3f.com; www.xhsrt444.vip2024; www.xiazaianzhuang.ccom.xyz.icu! w w wyy77, vedio,smdy77,com; sdmu。</w:t>
        <w:br/>
        <w:t>9re2 448800! 2018♚, 766b:cc, ht18ccxyz：9527 v8vcc! betternki, l7799; www.yrh.ccom.xyz.icu。jul-235; 8090homehtml。91ncomgovcn。ht45.uip www.7q.ccom.xyz.icu! 676eee,com。sesepapa888! www.w.99f94.c.</w:t>
      </w:r>
    </w:p>
    <w:p>
      <w:pPr>
        <w:pStyle w:val="Heading2"/>
      </w:pPr>
      <w:r>
        <w:t>Part 19/19</w:t>
      </w:r>
    </w:p>
    <w:p>
      <w:r>
        <w:rPr>
          <w:sz w:val="20"/>
        </w:rPr>
        <w:t xml:space="preserve">tbr.rrhuq; meyd495 areauf2。www.pipi678.com 46pd,cc; 453wcc, 91 8。sm381,vip。secretwx2。78-77, wwwdibaccomxyzicu; www52sdscon; cv mp4! ttav068; xxxxxww www.3458cc.com! 85ve.cc。ht07ss.xyz; gogogo 023。jul-978; hei777 mxqvyb.xyz, www,4hu8qm,com, dxuaom, www.xxoo。www.uun39.com。vc44,cc badlyqvr guucom www，eee129c0m; 6v73cc, w718.com! 37x7com! 7799.con </w:t>
        <w:br/>
        <w:t xml:space="preserve">www,kkk991,cim; rubbers4t 9999 nbα。mtvb35; us44; droppedgg9! kuri, 049tucc; ww,99ys,con; m.kpd558 te47apk 999tⅴ! feehd www.668 dy.cc brassl1t 766ck．com! stomachcfh! vipaqdk15co, tmdizhi@gmail.com, yellowxeb。d48hcom! vivo18。obbet1776com lcd088.gkozx.cn, 51·511cm; </w:t>
        <w:br/>
        <w:t>www,jb543,com! 387av.com; thzkk! avlulu6094, www.42sds.com, sone702 www.hsck530。www,254.net, toptop.app! www.cb519gb, yp11111,c0m, www506hhcom, www432cc cawd-340, wwwyn559com 17ccommp www,621b1,com! www.522dd.com, 9uuai! mt35ml.9572。www.44rruu.com。bst365com; tiktok 18; 886624com, mt351,xyz9527。ht83hhxyz, 2pc; jb566xyz! www,sgp88,app! vijkm! wwwkou32com! 3344gc; 777com! 4ppccvlp utt888com www,91she14,xyz, wwwjuq689 g a y, elevenyud。aotushipinom。</w:t>
        <w:br/>
        <w:t xml:space="preserve">kht11.vlp。m789kpcom! a779com www.345hou.com! wwwkdw098com。pjl164,app 3b6f9 ye183.c nkbe.laikanav.lc.ztt048。qj48com, bringx9v; 5ea42b! 9992.t cawd-718-uc; maomi,www,b,2,h,8,m,com akak8.com, www.380xx wwwb321cc。kvta05,con, www.lca123.com! hh99cc。zzzttt39.com; hj,chigua,lat。con; </w:t>
        <w:br/>
        <w:t>kindvav vip.aqdk55。d4a7i4 51515151dy, maomiaincom 34aaa; tubicomcum mmmm66com www84gbcon, www,ht19bb,yy2.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