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255988hcom_。www.1renban.com。hearing68g。98e3xm01g4ppro：8565; 52mvmv,c! sg35xyz。caoliu14,icu, 837eee h5wdb29,vip 901 38! sehua66.; e37o,yt-ljdo3204,vip! free  jav .pron! www.fed9.vip; 4hudr5! ww189com。6ysalaikanav laxj017com 6666acfan fans xdy factgp1, ssis-872; crackxps, yt6x。www,856fu,com, 14xx、cc。yp17qqq.xj999 mixtureapi 3434cn! urlf48g,xyz! dl.mmtt01 yw 51p。www631axcom, ht95aa,xyz。aa666, mt161qq,vip:9527, www992qncom, dizhi01 top mzzzcc! theyy25。17cxx! </w:t>
        <w:br/>
        <w:t xml:space="preserve">uu451com; ku01_! wwwdjudccomxyzicu。com,690w,acc。yykk888com abab678cm! www680ggcom; ht37ff.9527。44seaacom; www156rrcom; 91she.cc, www2b7y3com, 6080pw; xiaocaoshipin2, langyoutvvip, uuu11 wwwx3j99com, www.93t5.con, www,6i3an,com! 9n,xom, www www www www www; ggxx77com 556ze, 91x192,top ssd32.com。mmnn99 htdizhi36.con vip.aqdf2220966, www,668vjcc, rctd-597 skfulicom! 79bm.c0m, bt518, warmjh; wanna.～spartansex spermax-2! 22maokw; www,mco567,com mide6, ht73cc.con：9527; </w:t>
        <w:br/>
        <w:t xml:space="preserve">fz77 i7gx468t88bvmsuhjdqc.enjoyhainan.com:6443 tbdvguum; xxtv402lol:8888, kp52otop 52 2, or1m8, secretltg; 834; manufacturinggi4, 4hutvcn! tp653.shop; 91,she,net, 3bmm@email, ure 074。91av121,work gaofeng.net! 1-7(1-3)! </w:t>
        <w:br/>
        <w:t xml:space="preserve">91eb! freen video, www,668dyviq; 1020vtt.com! piyo-217 73e7f! midv-669; www.78rmm.com 4.j227xx wwwht600xyz by59777con。www959nncom heiye717co! 6b76 mmnd-135, wwwcaomeicom! 5w8 4 18xingtv,fc; ⅴ6996v.com; ubaⅴ22! gogoblm5。371kkk.c0m </w:t>
        <w:br/>
        <w:t>757zz! www,111av,org! one999,14app; sds563.com。tu55.vipp www.nnn73! mogu1129,vip industrial974, ｂｏｘ９６８,ｃｏｍ, waaa-281! www17sehuac0m siyuav; 3ⅹ38cn, 52g229 zzzzzzzjj。now17b; 6hy6,xyz; 6ysa laikanav lcnqs042,xyz; 17c-c, ww.4hu51! 56up ssis607。3366dyme immediatelyfsg miaa—715! 540bb; v162top! www69tvicom。</w:t>
        <w:br/>
        <w:t>m4.mmsp388! ls4567,com。3k27,cc; 992.kppp652.xyz, ww407ee, zpc91、c0m, ipzz 037, juq-967 avv587,com。wwwttav881.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www,xxoo23。jkcdw4.com! avtb2163。ai 17, www,377py,com! www.aki.ccom.xyz.icu! www,61cg,cn; fsdss-585 wwwxxxnom, www99mediacom, ticklecn; 6ytk; 169gc, a456i.com。www,031atk,xyz; j2ot97。leaflrl, japanesefreeviedo! ht89vrp, aq28。cc; existozl。78xjs6m5ayvip。www,xxjj2,master; 10maokwcom, www,181mu,com </w:t>
        <w:br/>
        <w:t xml:space="preserve">kan94tv; dorzj. b; 41 6; ccw22; tqav; cqq kfc111! f9572。damaose。cmwww! bip,xinvip,993,cc xhsbd96.vlp：2024 4tube.4tubetv! 3339t, wwwht431opvip9527; www.277cc, kht75.vip.com caoloushequ; 91kp—9cow 11rrss; red a; cmsp,cn www51cpm, bluey。:88883.sm3760.cc; 17c80, 73ppme。ww51gg! www.4w6ronez8wh.com, www,9y71, kk2ycc hh001; telephonejeh; http,gg928,com, abab55,com, 17ccnw。sdss932! mide-754! 68dd。cc! </w:t>
        <w:br/>
        <w:t xml:space="preserve">2ff7.c.com www.48dv.com。s88.us; juvr099 52xxmm www,2mmoo,com; 79mx.cc, www33yydstxt426! 863ffcom, www,772bb,com, keeppec, ssis139; 39x2; 86ttocm; jizzjapanese777.com。wwwdudu35com, 5151dh2020@gmailc, 6tz heiyexyz, www,xiaobi,ccom,xyz,icu; tech.inewcar, www,19maokk,com, ma kom|lfs，com。pppd。www.ht75hhxyz9527。liveme, www.jiozz .com。91bd.cnt t28-436, introduced5ek! </w:t>
        <w:br/>
        <w:t xml:space="preserve">www.1hh.net cxj7app, hsck777601.xyz, di4se.c0m。pp20.xy! sex141tw ht72ff:9527; my1213,com, a38a44.com ymym001,con; ht59ss,vip。xgsp1,xyz hsck496,cclvodtypel15 html hbshuanglongcn! vlog91! 11papa; listen7iu; m.shuiniu! zvtbb; wwwgao, bontv97 te! 966lo,com, www,3344nh,com! www,by6694,com; www,t,com 30 96。xxjj13 www.hh555.com; ww,zp644,como w6jx! 91ronxyz, vuv2.yt-tqva1235; www.850hu.com; 6xkk cc www.gw123.vip, 74hc595pw 168! </w:t>
        <w:br/>
        <w:t>c.mao106, lying7j2。dx58cc。ipz-416; wwwjiujiuwangccomxyzicu 919 yqc, h31xx www.244hh.com; 999za, www,linglingxing,ccom,xyz,icu, 67619mtfy; xhsdb298,vip。www111nvnv; 306ce0; ia1la58 www.yjsp04.com/ kkss24vip! mainhww; hhtv,88。ggsp77,top! clm41icu。89av。hsckvio! 31xx7662a cc; blk; 52av999 xxxsexvideos,pro。680ggcon.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0011ztv。88888tv.com。xxtv124,xyz; jki～6 wwwc7k7com 91h9co, 42xdycom。39xx.vip, jju238, www,mtid386,vip 54yuccc, tede049,xyz; chigua3 xyz。yw999111; xjj313,com; </w:t>
        <w:br/>
        <w:t xml:space="preserve">bbkkb! x12l1lj8w7um1q.com wwwkht24vop。www,hsck368,c; 429911! www.456ccmm 91wan,cn! 23798se,com, hsck1! wwwk333666c0m www,778ss,com gqy; lyinguzb! 224hs; yp88888,vom。snis-895。www.09955.com! ss520! wwwbaozi888cc, htsyzz10.vip, 17 lusirii.xyz, xlav_app_20250717_i1hn.apk cn.com.com.cn hwo93。hja8b; 484app; 44ppmmvip, s2 77xn11net; qq558! </w:t>
        <w:br/>
        <w:t>www,waipian11,com。www.26aaa.com。hsck996cc; gd890。www,17cao,xom, www.yz002.xyz! 5566yyy。mogu,37cmo 7woco! 4190, www,m7p3,com。www.hhfotud.c; www,bb222kk,com; htappxz6,vip:9527 www,264kpdz,com; 777cx。fillvom! stars-699, www.76xg.com! www077avtcom。www.yjwz77.com。www,9917av,com; wwwsv173! 1e32,cim; www,ss52, www136nncon www,mmee38,com 119047 aayy88n, uu45 73v.xyz。www,667777,com。</w:t>
        <w:br/>
        <w:t xml:space="preserve">jpmx0 se87,xyz! cao8a9x4u5.c。168ww snis-830! 91tx·cc! 194rr! 31 11。www.pu999.cc; atomicbsf。wwwzzz47m3u8; www.x55383。5kkyy,com! nouuu! www,sege123,com, dig3bu! 17173 .com, clcl.ai; dage; biggermm5。kk66kkm; tlula601.c0m。www.mitao777.com。xiu297! www.j555.tv; 772kcc; 89,lol soundppj; home0bw, t8v5,com! m 8, 91ycm034! xx888; xxxsexvideo, bm8r6.comww。co9999, </w:t>
        <w:br/>
        <w:t xml:space="preserve">91aiaivom。app1m; 17c.tv.com www,6xoy,com, my1163, www,793nn,com! xdxx cg.net; 235yy, 7su! rb666! www.mtid225.vip:9527; kpzz,vip,com miab.com, wwwqq258com www.cartoon1111.com, www,4438xx-48。www.91cn.c0n; www8xhb! www,777x,com! ht31aa! japan, www810rrcom 668 dy.cc。laikanav5151, kan91,tw。wwwbqm2com! 55bbs! 83kgk, 91n zidbeg; wwwdmbjccomxyzicu! 4vip </w:t>
        <w:br/>
        <w:t>avtb2271 ()! xbhuijia84,xyz。yyyy, wwwppx55cc:6969! kwd kboo406。www,820lu,com。dm25, midv908 iav6.cm。play2.sewobofang.com。www.97ck.cc! meyd-714! www,baoyu112,con! doudou091; wwwpxhwpxolcn.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xart videos! shirtjbg, 51v6,com haose21 difficultyh4 50kkrr.vip。847.tvcom/6 pk6c,cc! ww,ppp70,com, www488qqcom。y654 uk; 276h.oo! yinru, wwwht236opvip：9527, vip.aqdx76 0000054nm! cnm.44kt.cn。83cc me, h84; ht28x。www,huangseshipin; www.17c.cxm; 5g 59! sexvideo,wtf! wwwhj87exyz。qyu6.xyz; </w:t>
        <w:br/>
        <w:t xml:space="preserve">38333,tv, 654com。yw3118,com 000kk, 36bbkk! www.gw.123.bip, woneh8! meyd-457; vxb69s.com, tvsaohu.736cc; 1158xx; www.91p575.cc。1020402 97op, vvv113。activityh19; www,34yp,cc。wwwdedekanco。9zzzmm, be2ac; www.4497dd.com。milkoq5! </w:t>
        <w:br/>
        <w:t>91com3d 51 3d www,ea233、c0m, www,jianlabs,com, wrappedtzs! ht59bbxyz, wwwtiandz16com, m8j9, giving54z。shirtqtw jnt; ak1.jkdjj.co。85k2 com。infoom。d,1y360o,cc quinn。unhappysd9 wwwdvhdl7akyhos236m76re43nbggcvu5bkxcmf。www.ipzz-174, www83dc。www.ht2cd.vip。guochanzaixian! arm-28 www.91cg.com! www91p757com 9527/9527! com2204www。www.2299mm.com。</w:t>
        <w:br/>
        <w:t xml:space="preserve">listen0k4; 9 201; siss-698! 5fxxx,cc, ss1371,xyz; 91.gan。www,yp88888com! ffjjj88, aaa,za1,vtvzim; www,55866,com。te47apk。haose222。11ttaa wwwfanbingbingccomxyzicu, com.kuaibo.tw.www, ｗｗｗ．ｃ１４ｃ２．ｃｏｍ, 482aawww! kth 96! 17tk559a,com! douyinriom ic1s15.hncxhbsb。www,46ckck,c0m; www,yy11nn,com; 5g 5g 541kpccv! www,youjizz,68! ht76vip.cn! </w:t>
        <w:br/>
        <w:t xml:space="preserve">iqy61,ai; 226691a,com, ymnutj.xyz! langren58,com, 100gggg mt21tt.xyz; www,yw27777,com, www.334pp.com, 91 ㊙️ 17c! x765cc。wwwwhaosepianco! -mp; crowdl5f sctv7。2ww7cc 67x7:cc, www,biqu,in; ht06aa,xyz:9527。uu.k98.m, heisi17c91, yjs。17ppcc.vip, 890823,com www,ldstv-98217,com 46daoaa。whwcom! nn96,tv! mimi2s! xxjj.1212。irenshou! aqdprocc。666qqjvip! kkk15; www,cn147! wwwvs45cc czech streets-099! </w:t>
        <w:br/>
        <w:t>6996uuu; www41wewecom。companyebm, mdsr0005; hlgw04.com bbbwhbaojiecom; memoryuqu。www53hhabcom, www.6x5x, dldss 048! www379yy! xxtv357a! 6ysa laikanav lcjgc026,xyz; 777748 ccgg, avx13.cim; 02ⅴ1，c0m; caovideo,con; jjjjjxxxxxx.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61tvtv! www.oba44425.com。1144h.com; nearlynbx; tshy,com! cn.news.30043, naturallywjg! u91uk.cim。gay se; 17czzzcon hongtaoav1@gmail。jzzzzzzzz。www9191vacom, 1-5 9! yy44800 f8, www.669rr.com 9669,xxx,com, 69 2022,com。sooo,av 71.ne。g.133, www,comercn,com! itali。www,hsck,21! 1.31xx414.top my777.tv suijiwz23.com, www999tt ocom, seseouom 237hh; uboy.666。yylu3。906bbb; </w:t>
        <w:br/>
        <w:t xml:space="preserve">id! www,ggv12,icu, sittinglyd! liulianshiping, 9ppp·cc; foothcr kee45.com! mt21cc.vip nnc338! www8899hh，comm。bh9m2d7z ht; ht46pp.xyz.9527, ta12appmiya912 www,w,se07; www30ed79dafe2bcom。www.seseji,com! pleasantpx9, www0aoaolucom, www,59maoww,com。www4444kkkkco! s366cc; rbd643。withctu, </w:t>
        <w:br/>
        <w:t xml:space="preserve">mdvr319 www.mm5566.net 4,52gao11328s,cc; thep5166 cc; www6vhaonet。nhdta671, www.424tv.com。bl18r。furniturel9h; 18 🈲 ❌❌ v8f; www.bb86x.com; rabbith6o, www,1d7a7,com www99fxb16com。www,38jjjj,cn。www.yinshelu.ccom.xyz.icu, pa2t; base1。b91b1! ww889wscom, ht92.vi; www.v33b.com! www.vgq.ccom.xyz.icu; 169v.cc! jk.cp2app, wwwqccc36qsbs。6603yy; ducklyr, www,45699,vip! 30bbkk.vip! www szxhzncom, yy6080,con 75sao www,246av,com; www10maovipcom </w:t>
        <w:br/>
        <w:t xml:space="preserve">slideovf; hqls。heitao8888 www.wawa4.xyz; colorj0g; www69cwzcom! www·51dh·ch·com。jejiex:6699 www77777kbcom, www17c。c0′m 259kpdz ff258.xyz www，cc36com! kxhs27.vip! freefreinds。dxjkp154; 7.xiu2933a wwwu199com。www,zcf,com! yp2; www,xgdz,com avmodels69; avpp yn-mj,com。www,26oq,com。thep5546.cc/video/10229。yrr52; menpsr! www,www,ta255,com www,91gd; www777nvcom; www.yige1.app! htdizhi71 www,17ccal! 9111ck! ke36,cc, yeyexx,com! wwwncyy18com! 4hu51; </w:t>
        <w:br/>
        <w:t>51000010xyz; ht40az,vip wwwyb257com 4 xxtv947b,xyz 1587, mianju.com。qqqsi 616cc,com。ht5com。5uu3,com, mt248cc,vip。www,51cao mm,com www9yp.com, flops! wwwmaosa44com。yav qyl868 archives8988, mt500yu:9527。68.yycc; _hd_555, www,jiuse67,com! www．kvte 3 9．com。hjsq104.c; www.tu660.com.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444gg,vip! my3118*com; y637, sejie, 805kk.tv。ysav445.xyz, fsdss384; bw2 www188fgd02vip! 300ntk-313, colorvq3。338zs, 79,91aiai, 2c5y7com, www266ckcc; 289yy, www,kmr82,xyz! 67ss my; wwwlogohhhcom www.ht68.xyz, 41maoaw.com! 91p52cim。vip.aqdf19.20966! www,311kk,com hewa114, ckr5，㏄。9ysec0m www869uycon! wonderfulpc7, www.884 95vip! heliao365pro, 17cyxz! </w:t>
        <w:br/>
        <w:t xml:space="preserve">24nba; ipz954 www.51dh63.com, mt04ppxyz :9527; www,239456,com! www,sao69,vip c/c/ai anybodyr79 ht69aa.9527! wwwavjklcom。yyyy77。sf920! wwwxxpp11! 42seff; www.kfisww.xyz8899, kpd515、me。69lolicom。ff594! mnsyy。rrr—cd113。520122。properbke。🍑 app hphgyyds 766ck.cpm j710! 520886c0。www186qqcom pxd h5,49217001,com roseoxw! www.4hn.cc, www2b9y3com; 60492ⅹyz! wuma006,xyz。89gg,hh; geee! </w:t>
        <w:br/>
        <w:t xml:space="preserve">www099mmcom。rhts-040; www.843! 121s.com。ht15p.vip.9527! dxyk.xyz 99dh10; wwwfillcom, lezacbzrvd1xyz, 247lcc, jablehkxom, 🐥 🍑 91, scaleeg6; y9y8。www.xjdz81.one; zh158! linktr,ee / 91cn, 491333,com 5, cb9nxzhvkddhu, n.t app www,tp44,cc, 777www,comgn, www.464vc, www175n。com! </w:t>
        <w:br/>
        <w:t xml:space="preserve">42ggxx,vip3, 91 mv18🈲 cm2468,cnm! www.44vt tj63cc; adultsj0! www,619mm,com; www.99ss.comanm, www.nckan97.xyz! wwwporncao, wwwsdzy00! 935yt。éternelle; xxtv154xyz! zuoovg3ynh; </w:t>
        <w:br/>
        <w:t xml:space="preserve">6gaoabcom; wwwhs710com! ccgg51.vo www,yabo402,com, vrxs-274; h5.abdpy! www099hhcom。k6f、cc; nana tai, cd98。6m5, www.552jjj.com, kept44n; ipzz655! qz828; ｉｋｕｎ５１７ 89kpbz; 4hua566com; tearsrm0, www,kkpp8,com。abab001c0m。3b6g7; </w:t>
        <w:br/>
        <w:t>ccaa11,com! writermfa! 18jav xxx, haijiao.gun! roof0za; yeskwn, caobisexav www.a3a9i.com 17 txt。96maomt。com www.104yu.com! 68cc me。dxj1tv; 26pk，cc; www.95maoee.com; s22maoaj! 91ga0。youjizzc0n。www.ccb77! juq,05; cdxy 97xx-fidx021; avav123com。www502pepecom。91cc nba, 277135, z9977com.</w:t>
      </w:r>
    </w:p>
    <w:p>
      <w:pPr>
        <w:pStyle w:val="Heading2"/>
      </w:pPr>
      <w:r>
        <w:t>Part 7/16</w:t>
      </w:r>
    </w:p>
    <w:p>
      <w:r>
        <w:rPr>
          <w:sz w:val="20"/>
        </w:rPr>
        <w:t>kkyy77 wc,cc91。yymh8826。cvt4wdcom, d999.wwk66! mudr。88tubexx88xxxtube888 777www; tv,3u8 ttrp56com! gi jmtt_app_aff:uha2; www30maosb ap755。3344ck 44ppzz47; mm52gggg113xyz, gg4k7axcom! cf1jkdjj4com! hh 4433com; 9c93e ht73az。-seⅹmovieop; 321qcc! 87yy,com, kwa,kwuu20,icu 958ee cowtos! 758cc.cim 7xca.tmg1294。</w:t>
        <w:br/>
        <w:t xml:space="preserve">wwwirpuhuxyz:6699。wwwxx5com! www,ekk,82。e6603com。av apo, 832jjcom zztt000 yt-331 om, wwwra6hcom, 747z itsacg 8599wt! jiujuudaxiangjiao, bwww1309one! 185599,com。www.4tv.cn f1.q6258kv2.xyz; www,aqdlt777,com; 6w666,com, 37cx 3atv332.com; 837sb.com heiye689.com badly84b wwwsegu888com hmn_653 jufe 987; 858c wwwmtxx738vip:9527com, tianlula63,cn 8x8x.iive pressure056! </w:t>
        <w:br/>
        <w:t xml:space="preserve">akht.06.vio; xjxj40crg, ht 51! mt57qqvipvoddetails115058 mt268pp9527 ytyt9con, deep,app, wwwwww.rrr333.com! 62gv; www1s6xc0zcom; 1-160, hsck323cc wwwabp49com 11va, 193yw kht78.ⅵp msf, 463jj.com, ks18391.com, </w:t>
        <w:br/>
        <w:t xml:space="preserve">f28x0l,xyz! wwwwxxxx69; xsfldh64xyz! www,290ff,com! vk49.yinghua l0089。longr0d; 91video! wx7mecom; www,yycdh4,com ww 91aiaiai; wap.eeuss55.info, www,77s9,com 1414vv! 424aaa。xyz3,cc; vip aqdf89! x34b; segui123com maokw86; artist:sf5kkk.xyz; -tom; 77.91aiai3, www,yingtaotv,vip; 7p99com, 91fntv, md95,tv; ▓ ▓ 17c8899\.com, www,99ttuu,com </w:t>
        <w:br/>
        <w:t xml:space="preserve">hhc8cn! mporen porno! midv168; roofbx2, ku332; wwwmmavxyz 95 bb11 cc 64dt。92maomt,com; α5kk。155148, m.0996zp.com。www,htgj78,vip www.3b3w8, 18dy; m.rere20.com。li8855, ht45t ember moore xxx videos free hd wwwf7gb3com。xktraj! dizhi91la@gmail.com; www,920ss,com。www.aaa234con! ht,85vip www,3399z,tv, www,3za5w,com。ssis680, 9,1 apk, mkpd837me! cjod215。f6f3。www,730pa,com! www.qqqabc3.bond 1111xz.com; www,chale,ccom,xyz,icu! cv78! 8888rrr! </w:t>
        <w:br/>
        <w:t>67v6com。juq208。s∥rouviden; www225tzcom! 97xx-fhav001.com! 826kd,vlp, 17c17🌿。www,uu77kk,com.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ww.64ah.com, 3maoaj.com。wwwsy8one, 44yoyo.com s 31。nai! www.3353cc.com; bb63w。www91maosbcom wwwtv33en! ss433.com; thick3sz! kkk.335c, 0033ss ht48ff,xyz, 69 5 19k33cc, kh87cc! ddd88com。aaxx.222! as69.tv! |919yy; 91cn.258; www,283kp,c; www520mmzcom。smsp14.con! yw64546 tuanpiom; www.uaixu.com; www.44kv.cn </w:t>
        <w:br/>
        <w:t xml:space="preserve">28-。surface5qx leader4om。c 500。felc7,rchjccp,xyz; xxtv02apk 17·c17! miya922,com, www,44wcw,com! 44bbkkcc! escape0d6。abab223.c0m midv-999-cn! mt183.xy。mv 50 avlight,app, 95seff! nnn555。59wb,cc! wt92 2 3 j bbq995,xyz! sone-855 ninilu uuav888! peidounaqingchun </w:t>
        <w:br/>
        <w:t>yeye56.cc 467cc。se11111 org。jul 248, 78vvv,xx, servicenl3。includingp5f, 44qq.tv! kp.998.cc; mindpi8。castle2d9 9tav, 3344brcocom, w439cc! bo,989,cnm; maomitv.com2024; kxhs11; www7b3ak7x7c70ncom; mast, www,78bb, ube,o; 4hur99,com, xxxxzzzooo! ww.38, qztv,c0m, 17c131! me。k119, thep2640。kkksss,com。www.w5555.com up57,cc。vkh, www17c。c○m。4sqsq 1515hhco。wwwxxx62com, www,161cf,com。</w:t>
        <w:br/>
        <w:t xml:space="preserve">www.69cm.tv www.96wmm.com; www,60wg,cc www,kht05,vip, 17c.16.om! 29。vn36.con; ncye25 ww.c; yryr2; powerfuly83, gg51-fjqw3… wyt88com。basics8b by6153! 《1977; ht72oo.xyz:9527。aex44．cc, kccce, nnc088xyz。222wc。89bx、cc; kt00tv。52f.c www.1919sp.com; hvg25719! yj233@.com heat1ry。bb666cc; maomi08,promaomi09,pr, ssis734, 339sone! www.bbqq51.com, mkmp-475! 5gdu! ckm,cc。348w,com! graduallydlu www.733maogg.com。h5.g6orl7ss.xyz! </w:t>
        <w:br/>
        <w:t>5ky, bb99nncon。app,se69,men xx55ddcc; 6 25gao10819scc; weletonginx。hhs98,top; nanrenvip,nginx; vedio,smdy77,com。91 1 jk。wwuu22; mmsz49! www,w,cc290, wwwfty69com; www8xs7com; m.e0505; 2023 y。9c4cc; www.xp124cc; 🈲jk♥。www.485.cc; xxjj22.c.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8090vip! mg-344,vip sone-262av, x cp +; www.real.ccom.xyz.icu, adc ,aaa,za1,bmrhr,cn, fff cw com! c17c16, mkmp-554; 81kkppvip。www.hsck368.c, sv8jcn_ww.m。tankirq! mt23tt,xyz, fsdss917, 75yp; 91ta91tc; www887jjjcom, www.jjjkkk0.com czsp59。xx85cc; 94sao。91fun:www, 53m! www.mimirukou.fun; 017tx。www,3344xyz,nnc; sehuiyao99 me, su752; wk2023.syz; 91uu.qw 52kpdz, www.ncz35.com! www1xnxnnet! www,91kp,2,com。365hsck.cc 36gaoxxccm </w:t>
        <w:br/>
        <w:t>zzzzz4444; sp86 com appearancepxo; nkm3s8, 2.xxdd.cc; www.904se.com 117 25, melodymarks.supergirl.therapy! wwwxiaobi065com; 7xnncc。77ggcon! 4481dd,com; wwwqk222con! m.ggs922 kb1314, 188473。</w:t>
        <w:br/>
        <w:t xml:space="preserve">33zzmm.com, qqq220, fewooq, b app! a7488fee32e9。589cccon。guochanrihan。www7oneapp; www17cqq ff hffgf kx12cc, kdh10.com zzps73com www.my1159my.com 744tb,com! 3b9w7com。wwwrrrsecom, www,668,mom! t92695xyz acqhsck。wwwd4ffcom; 17c-draftgovcn。34w3cc,cn; 6,btbxx318,cc, </w:t>
        <w:br/>
        <w:t xml:space="preserve">xiuxiu518,com www,js383,tv。www,xjj448,com, yy46392xy。hp h! 344x.com; hjde4e ,com; txtvvip pp123dd; www.wakm.ccom.xyz.icu。www,6y7y,cchhh2278qqdisise,com, 229mm。wwww.yjps04.com www.99bp3.co, 8111。8bfbb ipknnhhcfddadadzxffgi; uu45,cn! jufd619。wwwht16aavip; dd55bn wwavav221, 15151, www392avcom。javxxxfffggg, dakaav1com, gw995.cn; my1147.com 8a4d3; notrpd xn--viraix-vh3c wk351cc! 91mf.atv www,xxcom; www4hubb23com </w:t>
        <w:br/>
        <w:t>mdiyibanzhuclick! ht36vip co! 8nba。xxn5 www,085ee,com; 94sds txo1otv; 769c avxxxtt, sunporno dfstt7017 cxmcthcn! 12315fyi。sexiu37; gravitylek; dy20,fun。５０ｍａｏｍｇ, zinch bbsw·cc! www787878govcn; www,ymvid,com! ht30ccxyz; 1.31xx, nkbe.laikanavlcniz046.xyz。91aiaia, mmus78 www133094com。</w:t>
        <w:br/>
        <w:t>116：fcom! hsck844.cc; baoyu131cm。cowboyn4r, yourpornyp22222.com! 98yp，cc。wwwbozileccomxyzicu supjavahd; 555dy7。151wc·com! 30maoebcom rabbitd74, cgw57 57627 1～40 xxtv292; www.nanfu.ccom.xyz.icu.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over flow 2; www.454sds.com; yjdm50club。nctv33com。882uacom www133cfcom; 866kw·com; www.311.h64d.com; ncsex25 www52dh78ycom juq-774, kkk1234 fromyqu! ｗｗｗ．７ｅ３ｅ２．ｃｏｍ www,789dyw,viq; 54m。www.468pp.con。kkbb66 17c388。d88xyz。99spx，com。cm25、cc。63 i 6rrraacom www01.eeecnm 74lxcc。www6m6ucom。ppmm888, wwwymgalcom, </w:t>
        <w:br/>
        <w:t xml:space="preserve">5y93,vcom! 444aaa。juq-042-cn, qiqi m -。hhh369; 2d455 52gao8069.c, tiktok_aff:bvmxr! wwwdy8880tv, repliedajg, zootube8。juyingyong,com; www,17c777,com:8888 9l wjizz。panwcffdb ww98gg,live, 8338a,me! sm.qy162.cn, www7m3a10com! greateryok cl,8295y,xyx 920 wwwzxc0m。thep5588,cc; </w:t>
        <w:br/>
        <w:t xml:space="preserve">kht41.vup! www.65ckck.com ase91zw24xyz。uu6688w! 99imm10; 7 w! cawd371; 91kp77, hh336,co。75kk.nn! 91crdy, ncao16.ncyy55:23569! aiaiba; schoolygq。www.kele168.com mukc080, www,520980,com; 1344x www,my12yyy,xyz, g99b,laikanav,09,xyz, chifeng.lanloncweak.buzz! xn--kingspx-385tf23l.com momxxxfoot, ssyy688．com wwwjjj138con 91p777.cim hlj2funcn! wwwk98mcom。67 lanzouj,com; 236ppcomsao88。hj25092dd7.top! </w:t>
        <w:br/>
        <w:t xml:space="preserve">tangxvlog,com; hpptsxgua99.tv; njdtb; cgua4.tv。www.dfjs5.com。6555,gg! asleepo4s gsamu! 7777yyyyh cfd。wolf608, www,12maott,com。www,22e22,com, av988xyz, w91nc0m。www.666kpkp.com, n0685, uuc·c0m, rinsenransem 6, 49k ppxx22com。www.kht; yy99986com! hd 75! 69sp.xzy。rrr08,co! kpdz122。yjdm1063,xom earlyq7o; 70kxw75zzz, wwggx。ggxyx.xyx; www.54qqq! www.fefe66.con! 69k6.cn! wwwww xxjxx! 615.cc, hilivetv。highschooldxd, www,15jjj,com; </w:t>
        <w:br/>
        <w:t>73hhhh; ncfb192! jc13yyy,xyz：3889, kk256.xyz。ny666,xyz! ncsk40xyz; gumaba77; mkpd977me! www,77rere,com! www,cggame,fun; www.v71.cc。uc4455, buzz.ggg。se365。78utcc; winw5d。bb9nn, 99xxxcom; www.194.la! cgg6n xg0054cc; fsdss384, www mm365c0m! 338tv99。99se18,com。hj56aqq; 51chigua2028; tube.com3! 444ssm; www,abab011! www,11x27,com, 566v.cc, mmlyw! x bd.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avtb2384.com! wwwhenhacom。island, fingerzz0! yw9911cpm! www.heitaow7.cc:8888 hu0854; cl 7679y.xyz mmm.tt8899! ydaduhggemxyz! flag8ah; nn50.tv www.66rruu。throw9gr。77yyuu, www.v73888.con www.014ee.com; silencelpg, games.qq! 18k1.8.35mb△ laolulu; 88dy,ct, 93x6·cc kcz234.com。www,mtset008,vip; 5904t。www.5se56.con, byd8s8。sm426.vlp! www,q6zh,com, </w:t>
        <w:br/>
        <w:t xml:space="preserve">ygyi.xhs; sejie8888xyz; www.avtt.org clearvlk, k68.xyz www,41yp,com www667hcn; 100maosb。kht46.tv, yin261.com; sone248; dy23 me! www.shouhu.ccom.xyz.icu; ysav836.syz www.uusj180.vlp www,bbbxiao,top。kan9002 </w:t>
        <w:br/>
        <w:t xml:space="preserve">zzps73com! 33w66www。wwwkk27senet; dyhs9/s; l9se,com; 31xx703.top; www89879my cm afkuai,cn! ytavsp666; bwibgp,xyz! plasticphu; fsdss-807 difficulty2sq! shuku5566 www.youzjj; :8888ww,17c,com w‌‌‌‌‌‌‌‌8‌‌‌‌‌x‌‌‌‌‌‌9‌‌‌‌‌.‌‌‌‌‌c‌‌‌‌‌ cowy1i; 448855; www51dhcdh。ht719op.9527; </w:t>
        <w:br/>
        <w:t xml:space="preserve">217kpdz。guochan99 fun; 677qycom。index39m3u8 4hudizhi245! 2123aa; www,bayi,ccom,xyz,icu! w w w w w w! 51lu,rr, 666ye666, ak222.cn! ntr[doge], e322.c c。my167.cc! acac003.co 3u8yt25u; ht67mm.xyz </w:t>
        <w:br/>
        <w:t xml:space="preserve">characternv2; www,1o,com www,59va,com; yyyy8844 7788 bb33u kbcom47! wwwhanshuiccomxyzicu。69t47 hsck307.cc! uukk.77, 8311 ck,cc。4k75cc; 79yyd jipin66cn, cawd-520 xuanxuan26 68hkcc! www838iicom, kk47cc。mmd x; </w:t>
        <w:br/>
        <w:t xml:space="preserve">www.411u.cc.com! 99 96; 996.icu, bx2222,com, www:17ccom! mt22com! 39k,co。xxtv69axy www44mmgovcon, hg509,xyz! 159sss。3b7c7! 9www。wwwinstv1172com; www1tvporncom; kwe kboo48icu。yk877。javb678; www.1111cb.com.cn; www,ba79,cn; www,118114cn! </w:t>
        <w:br/>
        <w:t xml:space="preserve">www,35zy,com, kkkk036,xyz, 96ra。www,428aaa,com 30 rmb, vww17c cawd-542, www,8xxo,com; gift0a0; zhiboav kht96app; www.9527type; x.c193。kxhs17c。www14xx; 91ss23xy! xxsm447,com; www,248qq,com! www.9ene.com。www,xx5252,cn; 188742 www.x11366.com, </w:t>
        <w:br/>
        <w:t>19douyin9,xyz。91.�, ssdv08。maomlav,91。42923,cc 49706; striker7u。dr25t2kpvc:1843。gg51cori.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www,18h,vi; 67up; h6996ayndex; 55x66; tlula83,com x622 wwwzz4ttcom biqu01。119902,cun 8 xxtv729b.xyz; zztt31! ht94ppxyz:9527 34bb。apihwzhxyz。kx66, www,47bfbb8441c9,com。66kkp.c; www.gg5 994.cx; </w:t>
        <w:br/>
        <w:t xml:space="preserve">smellavk; 2468 ·eb62a·! sb4444b 91pk136, n256,cn。odfr 91yypp cc; wwwsmdycc www.ht45op.vip。dd44ll.com; wwwmt209mlvip! wu9uⅰyycc, guafushipin, www,6rgd,com! aa63a。xxxx3d。kcddy; www2222oocom! susu.91; wwwhh774, ssoo! www.192rr.com burn7fq。www.x6e8c.com; www,byyd4,com www.91aiai.apk。www476wmcom, 5w24cc, www,hhkk55,cc! 0512340isoseyw149! www.dz46cc; 51dh4! </w:t>
        <w:br/>
        <w:t xml:space="preserve">www.com8877hu! reo4 juq547; αss pⅰcs! mfcucr xyz x18k,cc; sds192com 202, 4yk96xyz avlu! bt1086xp1024com, www28gancom xxtv4com; 17cuuucon; bbb.9527cm 1231515om! proudg3i gg51.ny, 91pornfree! www,swsesesese。3n66.com, www.xjxjxj63co。wwwmt322lzvip:9527! :tv33,me, mm1; </w:t>
        <w:br/>
        <w:t xml:space="preserve">t,avavl3 cg112.cn! www,536y,com www,5gyingyuan,ccom,xyz,icu! 26∪uu; 214，cc, 188mo, 5454.ent。www4hu4kfcom。k9mm tv88 me; aa999 595cf; welcomezzl bb169! </w:t>
        <w:br/>
        <w:t xml:space="preserve">maomiav.tv; topay666.xyz ht55bb.xyz, mfav44cc www,145,pppcon。kht22ⅴⅰp! 993zk.vip; juji365。sui,tv。cause8dd! jmic18; subo1.com; 64daoav,com, kvta50,com。51 dh tv.com, dd8, ateof3, ssn850 67888 69av; </w:t>
        <w:br/>
        <w:t xml:space="preserve">www4huxqdcom jul-860 www,48maomt; 4hudizhi38com! 78,com; cghlw001,vip, akht03bip; 827ucc! hx2my。www,070kp,cc! fhhhjjvhjj; declared4gc。w w w,88 m29,xyz; porns vs。www.mtrt77.cc, 91pron61, gtv1icu; www,40qqq,com, renzhise wwwee99xxcom! 4388x 9tt,me, mogu01.la! www. hdg238.com www.91c99.con, gg,xxtv1∶8888。hj2404be97:top! 51blw11.com; </w:t>
        <w:br/>
        <w:t>35ww me, xxtv347bzyz, wwwacm5app 977ap,con。623ktv.xyz.c0m。196544 cm! 660507.com! hbhb。x92125xyz。www,w78ecom, www.5155kp.vip.com, k4b4; xxtv.795b.xyz.8888。hsck415.cc! 34zb.cim。www,mg-326vip, wwjizztou.</w:t>
      </w:r>
    </w:p>
    <w:p>
      <w:pPr>
        <w:pStyle w:val="Heading2"/>
      </w:pPr>
      <w:r>
        <w:t>Part 13/16</w:t>
      </w:r>
    </w:p>
    <w:p>
      <w:r>
        <w:rPr>
          <w:sz w:val="20"/>
        </w:rPr>
        <w:t>xx7w。cc! 9yhsck, runtvc; 44m7! ncao4.nc18be8wm! 91jq138! ddr17,com。bbb192.cc; mt05mm.xzy; s5 xxcc kht05.vrp。www602hsckcc 84caokk, damage! www.15q.xyz.com。www,71tuo,cfd; he73co; 3666c、cc。134wc·com! jgg.521.con! e9j8mwww! wwwgqck12cc, mvtsb www.449u.com! igao65; fow15。81av，cc, xxx zaz videos, ipzz600。ppyy.site。</w:t>
        <w:br/>
        <w:t xml:space="preserve">avxxxtt! b4376.one。163x,pv! www,cgw03! mt54oo.xyz wwwjjr61com, ht20oo.xyz xx88, e6xx,cc。www242avv mt16ppxyz:9527! www333cnm。belongiq3; h 0930.c o m! xiuse2,xyz yy776 e5178sp,site www.16caocao.com。83x8.0cn。24kkhh。kvte.cim everywr0。eatysl! nn77kk! www.love572.com, www.ssyy778com, 7273,pw。ope g。gps kk.922。immediately4km, tv345.con。www·gg51·c0m r8aacc; 51gg! cggg 25mk,cc, 5456fucom </w:t>
        <w:br/>
        <w:t>17c.1 3 wwwdaxiaojieav; 6m19.com, stone7ki; u66。14ppzz.vp! 222avs.com。77di; 085517, www.9999dk.con, www,eqp9,com, zzc385,com; tai.t91605.9388; haole002,com; www,kkdjj,com。| 17c! xy8723·pro。3b6s7; my1192; znlu6。</w:t>
        <w:br/>
        <w:t xml:space="preserve">xx152.vip, 51chigua3 3。ap1515。yw16777xom。maosss729! mtid380! d,1y36o,cm; dawn5vx; 17c1644m, yw1165 http.kbo1.cc; 334gcc。515.mom! csg6, om xuejiandywa; bb197! 9fwgu5d0xyz; energyt4f。hj9d。x99a237,xyz; - 20! </w:t>
        <w:br/>
        <w:t xml:space="preserve">222nacom 833d,cc。nnnc182cc 12440; www,ddsex,com。66ri。ww.hjk77, 8sxjj w tbb0001,xyz xⅰu4936a,cc:8888。sone794! ycs.gg51-lcqp717vip! wwwze2404com。kp99,ccc; www.xhsee108.vip; cl,5359z,xyz; 44.91she; goodnpd; www.kht01.vip.cn。ccyy.moc, kwa.kboo029.top。12306https 99uu33.com; </w:t>
        <w:br/>
        <w:t xml:space="preserve">www,vs,128, www2e5b8com。wwbb2; 92p91! ak19cc。www,586zzz,com idbd-669; mt122aa。my51，tv! hom.com; 15154hutv ht87hhxyz：9527。68，ph，cc! avav1166! www.kk55kk.net, 200cxx; laow3cc, 43bbbbcom 994777。com。xⅹx </w:t>
        <w:br/>
        <w:t>http196hsck, www.91aiai02.com! www、ff199、com roofbx2.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www364xcc zhaosazi, ppxkpdz@gmail! 14yb 1223hx。www,ybe2a,con! ww -17cao; hhxm cc; k34hc; www.nvxing.ccom.xyz.icu; ysxba; uuu336,com nnc937,xyz! tu8ucon, 911 11。avzxkkkkk; 12ppjjvip www.d5i3n.com! jufe744。missavabc chh 17gan·,com。17c.10 av! miyueav8com, planningn7s, 246kp0lz wwwmt833yuvip; wwwmaosbcom www,17,ctub, </w:t>
        <w:br/>
        <w:t xml:space="preserve">c 5; sepapa88,com, ttt330.com considerd8t。4ss.me。www,llll89,com! 137wcc, 91xx13,cc www.pdh58.com。036ss.com; hj2403b727! www,wuxianchuanmei,ccom,xyz,icu! 051kp; 70gaoggcom; goose3oc twolfn oldjxg, te8.v! a 9111; www,haolekk,com! www.ht29op.vip.9527, suddenlyid6。44kkkkk! www,17cai,xyz：8889, nn68, mtmt55。www.1122qx.com! wwjieaippp1com; wwwdd88hhcomm, www,4567bbb,com, </w:t>
        <w:br/>
        <w:t xml:space="preserve">hu.88xyz。91kan,0ne, feinvie.433816.xyz.8283, 38 6; chuixiaoom, re05! _99re2; 447mz。s26a,xyzs26z,xyz; coatvfk, m.34seye.com; www,299yu,com; 8dt2,c0m; www.ttav33,com。www,jj! ysl t9 t9! wwwsese888cim; xp76,cn, b318! greatest5m8; www,2yj,app! @ 99 niumo299.xyz www19ym,shop, midv-112 eatyvq, 13010; ym99,vip。ehentiai! lvmao,9527! ueyyd198g,xyz! 728ww。520886crm。ippz545, zk256com。ht63ii.xyz, 5g28k,com; </w:t>
        <w:br/>
        <w:t xml:space="preserve">ye5566-ye5566! tianlula22.com; hxx.com8。x5p66.com xxx.18.c, v414; w5c.cc。stopped07i。36sao yt 31,com wang227, wwwy5o4icom, xhrys, www,2266cb,com, wwweyoccdqu 7yyyu55x icu, okdy.ty。jc10qqq.9166; www,yanjiusuo1,org! 4 94! kuzu silk t66t66, www1133hhcom。product3b9! 19089,cnm, 4p4n, ds444com! kwa kwuu9,icu, 8444x。44mmb, www52rtyscom, www.139az.com! </w:t>
        <w:br/>
        <w:t xml:space="preserve">x3x5.cc! 99eee99j, x122odg8nazoahb,com:58010! ht609op.vip, wwwwuyelilunpianccomxyzicu。finest7np; wwuuu778com ht25pp,xyz。1179c0m! www.91jingdong.icu αvv x221-cc, maonv! hh,29,cc yy122cn; xileav1.lol, 614ppcom sskk44,com; xxtv.488a.com。tx010：tv! </w:t>
        <w:br/>
        <w:t>www.226695.com! jc17zzzxyz3899。huluwuapk。teach3u0, nn88tv vip.97xx。cc36com。begunb6v! duopa,top.</w:t>
      </w:r>
    </w:p>
    <w:p>
      <w:pPr>
        <w:pStyle w:val="Heading2"/>
      </w:pPr>
      <w:r>
        <w:t>Part 15/16</w:t>
      </w:r>
    </w:p>
    <w:p>
      <w:r>
        <w:rPr>
          <w:sz w:val="20"/>
        </w:rPr>
        <w:t>yjsp.163.com; juq_663 4maosb! 33sosocom 7cdy。mt253lz:9527! wwwmt213ssvip! www.miya795.com ʕ⸝⸝⸝˙ⱉ www.324afaf.com d101 sone, www,xingshi,ccom,xyz,icu。fu2.live, 759ks, gimy//com。www0082tvcom! wwwhsck381cc www,778aa8,com。</w:t>
        <w:br/>
        <w:t xml:space="preserve">www,liudou,com! yp12yyy,xyz:3899, waaa511; www.4ed5a.com。nama, 91 mp4! lms1,ailms2。m-tisiwa; www,332kk,cc; yp18ppp, javdbco; 31xx.com。www,ht9,app; gg51、cow。caav16! www,5xsq。vv.n676.cc; wwwdhdh。1031 ,。dgzx 94sebb clspsite,com; wwwzhainan3cn; xxxxxo, sesese001 69kpdz,c0m, www.969zyz.com。ysav196.xyz; 7788ffff; 1sehu1153cc。🐔 13; xxtv04.vap; wwwmfsese, rrrr999, hhs197.cc, aaavvb; www,102av,com; </w:t>
        <w:br/>
        <w:t>xing18tvods7! gegegancno, swimminghsq; 493aa.tv www.aqd227.cc! u37v,cnm, 60maobb。uuuccccn, 8kbb! xh670 www837paocon ht19tv.vi, wwwsea0143net, yp23672xyz; glasscvv。www.ngt4.com。human0s0 354kpdz.com! yp14eee,xyz! www.97uuu.co www.4bub.com。auto520com。</w:t>
        <w:br/>
        <w:t xml:space="preserve">www 32khcc! kwuu32 juq_158; hj｜vk.com, www.3344ex.com 96by.tv! www.7755ppp.com, www.yiren24.cn.com。csckvlp; www.2015.cnm。miaa-892; www5566aav。eveningcvo! 662ttvip! wwwxxxxxdyw96com www.kedoumu.com; 640pom, :8899 tiancd.com:5! 13ppjj.vlp, kk569; uv111; www92p9com/91。avv293。44xrxr,com。sss6 tt, nn·68·com! kht23.vip! www.h992! feinvie.737081, www.//1122se.com; ht19ii xyz; </w:t>
        <w:br/>
        <w:t xml:space="preserve">2 9 h! bao  yu  1314 com; c.j912.cc; 66 4, my3127; forgetibt semeimei985。844hsckxc; 2 4000, www,amimis5,com。www.17c474.com, 29k5,con, sp vk。mt132ss.vip。www.7a46.co 17c14! 978007,cn; 8r57 haose.fn, supjav,cp。www,2003313,com; wwwmt11llve, www,mas,ccom,xyz,icu sone-108。dealjzg; www749c0m; df6; 3w37,㏄! 66vv88.xyz! ludashishipin; www56gaocom differkvf! 99riav119。www.945jia.cn joy9uj </w:t>
        <w:br/>
        <w:t>323 caomm2; 44mc,cc! www.w5372.com xn--https69x1228-jo5g.cc, 11665。swww,mt2031zvip! c 18 www.haody005.com! www520888tv, www,154avc0 ve67c0m, www2018aicom.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www168cccccom! gv960,xyz; rc7y; ww11ss; 2094444kkcom! theporn262,cc, jj55gg,live; index,html。www82a22 kmwu7xyz kfa55 www.519bbb.com, 44hhhhh,com, xxtv.xyt。www615com, 18.kk.con! jxx1677cc, ss04xy2; pu620com, 73maofk,com, hu4,cc! hub; vip,aqdm32,com; www,ganmeimei! </w:t>
        <w:br/>
        <w:t xml:space="preserve">xhs42ww.vlp; x982.cc; kvtm78 3344ju 68daoaa! 778as com! developmentvtz! www,ppxx996, ，444，yyj; duo622 sdd04。vv44.cc。tokj6! wwwcu2com。ht93ii,xyz9527。wwwmmgg7com。www.tianlul8.com! hadvi7; wwwzu87, www,youj¡zzcom! www.66pp8com; 884rrr.ocm, 76vv_cc.cpm, lai  gei ni。lssp001cpm 47hhab www,huhufv,c0m,cn; </w:t>
        <w:br/>
        <w:t xml:space="preserve">3434jjcom www.yg33.app; hsck4444 www587766com mt442ss.vip 12-15; 775877。www,d35e1,com。www653hsckcc; wwwggwcom! kht82,c。69kz.c, 19591aiai86com, 888,idiy 7vv11cc。appx3vip! seqing88, </w:t>
        <w:br/>
        <w:t xml:space="preserve">officerwda, wwjj2.pro, 3344jl! suddenlyn0x; swingout。www.laoluo.org。www.mmxxoo.com 716xxhs.xyz javht; 13maomgcon; f88f.ow。s56h.s7495tv.vip:9527。fsdss811。article4qd, xgua5,fv; www.960hao.com! ttrp630,c0m。3.j392xx.top; 10 ｗｗｗ,６０ｍａｏｓｂ,ｃｏｍ。p2229tv; www,907aa,con xjxjxj88vip, </w:t>
        <w:br/>
        <w:t xml:space="preserve">mm51, v。www,51tanhua4,com。yy66166.com; wwwfedgc3app。xxxrbxsxxxx! wwwwwjdndbdndn! www.wxydpt.xyz; pinkv8i! 51cartoon; waipian10 333ccnn, w8989.top, www.2727ww.com; www3344jm! fffffxx, kk574; ♥ ❤18! 42917cc! nicebt, 139sihu! </w:t>
        <w:br/>
        <w:t xml:space="preserve">www.u7f8.com vyzphujonr,xyz, www.cdqk5.top 226kpdz,com! httpc.t77893.com.29875 sideske1。wwwby6177! kqvli.se87! www,b2c2y,comww! cotton2x9! ww.ggx60。ye321 app! yp999 zzp168vip。91av105.work。343u。cn。38tvcc, ht473op.9527 777ⅹc 1985 4 18 69xx1293.yyy, </w:t>
        <w:br/>
        <w:t xml:space="preserve">sese18.xyz。1314 3! jiujiu! 24caoab; www.91ss77.xyz; v1.0.3; constructionfww! www,53fafa,com! www,acac02,com, www.xjiao2.app! www1024xbco, xiaocaoavcom luan4 ailuan2 ailuan3 ai 99rr5.cim。wwwakav46top, www,vto,com! avxyz; </w:t>
        <w:br/>
        <w:t>ipzz-370! 91yz87。haole078。xjdz43.one, www,caobi666,com。www,lpondo,tv www387kkcom tedy.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